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6B14" w14:textId="77777777" w:rsidR="00B3712D" w:rsidRDefault="00B3712D">
      <w:pPr>
        <w:pStyle w:val="affff7"/>
        <w:spacing w:before="1540" w:after="240"/>
        <w:jc w:val="center"/>
        <w:rPr>
          <w:color w:val="17AE92" w:themeColor="accent1"/>
        </w:rPr>
      </w:pPr>
      <w:r w:rsidRPr="00A1384C">
        <w:rPr>
          <w:noProof/>
        </w:rPr>
        <mc:AlternateContent>
          <mc:Choice Requires="wps">
            <w:drawing>
              <wp:anchor distT="0" distB="0" distL="114300" distR="114300" simplePos="0" relativeHeight="251673600" behindDoc="0" locked="0" layoutInCell="1" allowOverlap="1" wp14:anchorId="61538501" wp14:editId="5C226AC0">
                <wp:simplePos x="0" y="0"/>
                <wp:positionH relativeFrom="column">
                  <wp:posOffset>2571750</wp:posOffset>
                </wp:positionH>
                <wp:positionV relativeFrom="paragraph">
                  <wp:posOffset>285750</wp:posOffset>
                </wp:positionV>
                <wp:extent cx="4248150" cy="638175"/>
                <wp:effectExtent l="0" t="0" r="0" b="0"/>
                <wp:wrapNone/>
                <wp:docPr id="2" name="object 3"/>
                <wp:cNvGraphicFramePr/>
                <a:graphic xmlns:a="http://schemas.openxmlformats.org/drawingml/2006/main">
                  <a:graphicData uri="http://schemas.microsoft.com/office/word/2010/wordprocessingShape">
                    <wps:wsp>
                      <wps:cNvSpPr txBox="1"/>
                      <wps:spPr>
                        <a:xfrm>
                          <a:off x="0" y="0"/>
                          <a:ext cx="4248150" cy="638175"/>
                        </a:xfrm>
                        <a:prstGeom prst="rect">
                          <a:avLst/>
                        </a:prstGeom>
                      </wps:spPr>
                      <wps:txbx>
                        <w:txbxContent>
                          <w:p w14:paraId="7232647A" w14:textId="77777777" w:rsidR="0045582C" w:rsidRPr="00A1384C" w:rsidRDefault="0045582C" w:rsidP="00B3712D">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14:paraId="124595DB" w14:textId="77777777" w:rsidR="0045582C" w:rsidRDefault="0045582C" w:rsidP="00B3712D">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B3712D">
                              <w:rPr>
                                <w:rFonts w:eastAsia="+mn-ea"/>
                                <w:color w:val="336666"/>
                                <w:spacing w:val="3"/>
                                <w:kern w:val="24"/>
                              </w:rPr>
                              <w:t>Κ</w:t>
                            </w:r>
                            <w:r w:rsidRPr="00B3712D">
                              <w:rPr>
                                <w:rFonts w:eastAsia="+mn-ea"/>
                                <w:color w:val="336666"/>
                                <w:spacing w:val="-3"/>
                                <w:kern w:val="24"/>
                              </w:rPr>
                              <w:t>ο</w:t>
                            </w:r>
                            <w:r w:rsidRPr="00B3712D">
                              <w:rPr>
                                <w:rFonts w:eastAsia="+mn-ea"/>
                                <w:color w:val="336666"/>
                                <w:spacing w:val="3"/>
                                <w:kern w:val="24"/>
                              </w:rPr>
                              <w:t>ι</w:t>
                            </w:r>
                            <w:r w:rsidRPr="00B3712D">
                              <w:rPr>
                                <w:rFonts w:eastAsia="+mn-ea"/>
                                <w:color w:val="336666"/>
                                <w:kern w:val="24"/>
                              </w:rPr>
                              <w:t>ν</w:t>
                            </w:r>
                            <w:r w:rsidRPr="00B3712D">
                              <w:rPr>
                                <w:rFonts w:eastAsia="+mn-ea"/>
                                <w:color w:val="336666"/>
                                <w:spacing w:val="2"/>
                                <w:kern w:val="24"/>
                              </w:rPr>
                              <w:t>ω</w:t>
                            </w:r>
                            <w:r w:rsidRPr="00B3712D">
                              <w:rPr>
                                <w:rFonts w:eastAsia="+mn-ea"/>
                                <w:color w:val="336666"/>
                                <w:spacing w:val="-5"/>
                                <w:kern w:val="24"/>
                              </w:rPr>
                              <w:t>ν</w:t>
                            </w:r>
                            <w:r w:rsidRPr="00B3712D">
                              <w:rPr>
                                <w:rFonts w:eastAsia="+mn-ea"/>
                                <w:color w:val="336666"/>
                                <w:spacing w:val="3"/>
                                <w:kern w:val="24"/>
                              </w:rPr>
                              <w:t>ι</w:t>
                            </w:r>
                            <w:r w:rsidRPr="00B3712D">
                              <w:rPr>
                                <w:rFonts w:eastAsia="+mn-ea"/>
                                <w:color w:val="336666"/>
                                <w:spacing w:val="-3"/>
                                <w:kern w:val="24"/>
                              </w:rPr>
                              <w:t>ο</w:t>
                            </w:r>
                            <w:r w:rsidRPr="00B3712D">
                              <w:rPr>
                                <w:rFonts w:eastAsia="+mn-ea"/>
                                <w:color w:val="336666"/>
                                <w:spacing w:val="5"/>
                                <w:kern w:val="24"/>
                              </w:rPr>
                              <w:t>λ</w:t>
                            </w:r>
                            <w:r w:rsidRPr="00B3712D">
                              <w:rPr>
                                <w:rFonts w:eastAsia="+mn-ea"/>
                                <w:color w:val="336666"/>
                                <w:spacing w:val="-3"/>
                                <w:kern w:val="24"/>
                              </w:rPr>
                              <w:t>ο</w:t>
                            </w:r>
                            <w:r w:rsidRPr="00B3712D">
                              <w:rPr>
                                <w:rFonts w:eastAsia="+mn-ea"/>
                                <w:color w:val="336666"/>
                                <w:kern w:val="24"/>
                              </w:rPr>
                              <w:t>γ</w:t>
                            </w:r>
                            <w:r w:rsidRPr="00B3712D">
                              <w:rPr>
                                <w:rFonts w:eastAsia="+mn-ea"/>
                                <w:color w:val="336666"/>
                                <w:spacing w:val="3"/>
                                <w:kern w:val="24"/>
                              </w:rPr>
                              <w:t>ί</w:t>
                            </w:r>
                            <w:r w:rsidRPr="00B3712D">
                              <w:rPr>
                                <w:rFonts w:eastAsia="+mn-ea"/>
                                <w:color w:val="336666"/>
                                <w:spacing w:val="-10"/>
                                <w:kern w:val="24"/>
                              </w:rPr>
                              <w:t xml:space="preserve">α </w:t>
                            </w:r>
                            <w:r w:rsidRPr="00B3712D">
                              <w:rPr>
                                <w:rFonts w:eastAsia="+mn-ea"/>
                                <w:color w:val="336666"/>
                                <w:spacing w:val="6"/>
                                <w:kern w:val="24"/>
                              </w:rPr>
                              <w:t>τ</w:t>
                            </w:r>
                            <w:r w:rsidRPr="00B3712D">
                              <w:rPr>
                                <w:rFonts w:eastAsia="+mn-ea"/>
                                <w:color w:val="336666"/>
                                <w:spacing w:val="-3"/>
                                <w:kern w:val="24"/>
                              </w:rPr>
                              <w:t>η</w:t>
                            </w:r>
                            <w:r w:rsidRPr="00B3712D">
                              <w:rPr>
                                <w:rFonts w:eastAsia="+mn-ea"/>
                                <w:color w:val="336666"/>
                                <w:spacing w:val="-4"/>
                                <w:kern w:val="24"/>
                              </w:rPr>
                              <w:t xml:space="preserve">ς </w:t>
                            </w:r>
                            <w:r w:rsidRPr="00B3712D">
                              <w:rPr>
                                <w:rFonts w:eastAsia="+mn-ea"/>
                                <w:color w:val="336666"/>
                                <w:spacing w:val="6"/>
                                <w:kern w:val="24"/>
                              </w:rPr>
                              <w:t>Α</w:t>
                            </w:r>
                            <w:r w:rsidRPr="00B3712D">
                              <w:rPr>
                                <w:rFonts w:eastAsia="+mn-ea"/>
                                <w:color w:val="336666"/>
                                <w:spacing w:val="-3"/>
                                <w:kern w:val="24"/>
                              </w:rPr>
                              <w:t>π</w:t>
                            </w:r>
                            <w:r w:rsidRPr="00B3712D">
                              <w:rPr>
                                <w:rFonts w:eastAsia="+mn-ea"/>
                                <w:color w:val="336666"/>
                                <w:spacing w:val="2"/>
                                <w:kern w:val="24"/>
                              </w:rPr>
                              <w:t>ό</w:t>
                            </w:r>
                            <w:r w:rsidRPr="00B3712D">
                              <w:rPr>
                                <w:rFonts w:eastAsia="+mn-ea"/>
                                <w:color w:val="336666"/>
                                <w:spacing w:val="-3"/>
                                <w:kern w:val="24"/>
                              </w:rPr>
                              <w:t>κ</w:t>
                            </w:r>
                            <w:r w:rsidRPr="00B3712D">
                              <w:rPr>
                                <w:rFonts w:eastAsia="+mn-ea"/>
                                <w:color w:val="336666"/>
                                <w:kern w:val="24"/>
                              </w:rPr>
                              <w:t>λ</w:t>
                            </w:r>
                            <w:r w:rsidRPr="00B3712D">
                              <w:rPr>
                                <w:rFonts w:eastAsia="+mn-ea"/>
                                <w:color w:val="336666"/>
                                <w:spacing w:val="3"/>
                                <w:kern w:val="24"/>
                              </w:rPr>
                              <w:t>ι</w:t>
                            </w:r>
                            <w:r w:rsidRPr="00B3712D">
                              <w:rPr>
                                <w:rFonts w:eastAsia="+mn-ea"/>
                                <w:color w:val="336666"/>
                                <w:spacing w:val="1"/>
                                <w:kern w:val="24"/>
                              </w:rPr>
                              <w:t>σ</w:t>
                            </w:r>
                            <w:r w:rsidRPr="00B3712D">
                              <w:rPr>
                                <w:rFonts w:eastAsia="+mn-ea"/>
                                <w:color w:val="336666"/>
                                <w:spacing w:val="-3"/>
                                <w:kern w:val="24"/>
                              </w:rPr>
                              <w:t>η</w:t>
                            </w:r>
                            <w:r w:rsidRPr="00B3712D">
                              <w:rPr>
                                <w:rFonts w:eastAsia="+mn-ea"/>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14:paraId="1292BE04" w14:textId="77777777" w:rsidR="0045582C" w:rsidRDefault="0045582C" w:rsidP="00B3712D">
                            <w:pPr>
                              <w:pStyle w:val="Web"/>
                              <w:spacing w:before="1" w:after="0" w:line="230" w:lineRule="auto"/>
                              <w:jc w:val="center"/>
                              <w:rPr>
                                <w:rFonts w:eastAsia="+mn-ea"/>
                                <w:color w:val="336666"/>
                                <w:kern w:val="24"/>
                              </w:rPr>
                            </w:pPr>
                            <w:r>
                              <w:rPr>
                                <w:rFonts w:eastAsia="+mn-ea"/>
                                <w:color w:val="336666"/>
                                <w:kern w:val="24"/>
                              </w:rPr>
                              <w:t xml:space="preserve">Διδάσκων : Δρ. </w:t>
                            </w:r>
                            <w:r w:rsidRPr="00B3712D">
                              <w:rPr>
                                <w:rFonts w:eastAsia="+mn-ea"/>
                                <w:b/>
                                <w:color w:val="336666"/>
                                <w:kern w:val="24"/>
                              </w:rPr>
                              <w:t>Τσίρος Χαράλαμπος</w:t>
                            </w:r>
                          </w:p>
                          <w:p w14:paraId="22904F8F" w14:textId="77777777" w:rsidR="0045582C" w:rsidRPr="00A1384C" w:rsidRDefault="0045582C" w:rsidP="00B3712D">
                            <w:pPr>
                              <w:pStyle w:val="Web"/>
                              <w:spacing w:before="1" w:after="0" w:line="230" w:lineRule="auto"/>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538501" id="_x0000_t202" coordsize="21600,21600" o:spt="202" path="m,l,21600r21600,l21600,xe">
                <v:stroke joinstyle="miter"/>
                <v:path gradientshapeok="t" o:connecttype="rect"/>
              </v:shapetype>
              <v:shape id="object 3" o:spid="_x0000_s1026" type="#_x0000_t202" style="position:absolute;left:0;text-align:left;margin-left:202.5pt;margin-top:22.5pt;width:334.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" filled="f" stroked="f">
                <v:textbox inset="0,0,0,0">
                  <w:txbxContent>
                    <w:p w14:paraId="7232647A" w14:textId="77777777" w:rsidR="0045582C" w:rsidRPr="00A1384C" w:rsidRDefault="0045582C" w:rsidP="00B3712D">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14:paraId="124595DB" w14:textId="77777777" w:rsidR="0045582C" w:rsidRDefault="0045582C" w:rsidP="00B3712D">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B3712D">
                        <w:rPr>
                          <w:rFonts w:eastAsia="+mn-ea"/>
                          <w:color w:val="336666"/>
                          <w:spacing w:val="3"/>
                          <w:kern w:val="24"/>
                        </w:rPr>
                        <w:t>Κ</w:t>
                      </w:r>
                      <w:r w:rsidRPr="00B3712D">
                        <w:rPr>
                          <w:rFonts w:eastAsia="+mn-ea"/>
                          <w:color w:val="336666"/>
                          <w:spacing w:val="-3"/>
                          <w:kern w:val="24"/>
                        </w:rPr>
                        <w:t>ο</w:t>
                      </w:r>
                      <w:r w:rsidRPr="00B3712D">
                        <w:rPr>
                          <w:rFonts w:eastAsia="+mn-ea"/>
                          <w:color w:val="336666"/>
                          <w:spacing w:val="3"/>
                          <w:kern w:val="24"/>
                        </w:rPr>
                        <w:t>ι</w:t>
                      </w:r>
                      <w:r w:rsidRPr="00B3712D">
                        <w:rPr>
                          <w:rFonts w:eastAsia="+mn-ea"/>
                          <w:color w:val="336666"/>
                          <w:kern w:val="24"/>
                        </w:rPr>
                        <w:t>ν</w:t>
                      </w:r>
                      <w:r w:rsidRPr="00B3712D">
                        <w:rPr>
                          <w:rFonts w:eastAsia="+mn-ea"/>
                          <w:color w:val="336666"/>
                          <w:spacing w:val="2"/>
                          <w:kern w:val="24"/>
                        </w:rPr>
                        <w:t>ω</w:t>
                      </w:r>
                      <w:r w:rsidRPr="00B3712D">
                        <w:rPr>
                          <w:rFonts w:eastAsia="+mn-ea"/>
                          <w:color w:val="336666"/>
                          <w:spacing w:val="-5"/>
                          <w:kern w:val="24"/>
                        </w:rPr>
                        <w:t>ν</w:t>
                      </w:r>
                      <w:r w:rsidRPr="00B3712D">
                        <w:rPr>
                          <w:rFonts w:eastAsia="+mn-ea"/>
                          <w:color w:val="336666"/>
                          <w:spacing w:val="3"/>
                          <w:kern w:val="24"/>
                        </w:rPr>
                        <w:t>ι</w:t>
                      </w:r>
                      <w:r w:rsidRPr="00B3712D">
                        <w:rPr>
                          <w:rFonts w:eastAsia="+mn-ea"/>
                          <w:color w:val="336666"/>
                          <w:spacing w:val="-3"/>
                          <w:kern w:val="24"/>
                        </w:rPr>
                        <w:t>ο</w:t>
                      </w:r>
                      <w:r w:rsidRPr="00B3712D">
                        <w:rPr>
                          <w:rFonts w:eastAsia="+mn-ea"/>
                          <w:color w:val="336666"/>
                          <w:spacing w:val="5"/>
                          <w:kern w:val="24"/>
                        </w:rPr>
                        <w:t>λ</w:t>
                      </w:r>
                      <w:r w:rsidRPr="00B3712D">
                        <w:rPr>
                          <w:rFonts w:eastAsia="+mn-ea"/>
                          <w:color w:val="336666"/>
                          <w:spacing w:val="-3"/>
                          <w:kern w:val="24"/>
                        </w:rPr>
                        <w:t>ο</w:t>
                      </w:r>
                      <w:r w:rsidRPr="00B3712D">
                        <w:rPr>
                          <w:rFonts w:eastAsia="+mn-ea"/>
                          <w:color w:val="336666"/>
                          <w:kern w:val="24"/>
                        </w:rPr>
                        <w:t>γ</w:t>
                      </w:r>
                      <w:r w:rsidRPr="00B3712D">
                        <w:rPr>
                          <w:rFonts w:eastAsia="+mn-ea"/>
                          <w:color w:val="336666"/>
                          <w:spacing w:val="3"/>
                          <w:kern w:val="24"/>
                        </w:rPr>
                        <w:t>ί</w:t>
                      </w:r>
                      <w:r w:rsidRPr="00B3712D">
                        <w:rPr>
                          <w:rFonts w:eastAsia="+mn-ea"/>
                          <w:color w:val="336666"/>
                          <w:spacing w:val="-10"/>
                          <w:kern w:val="24"/>
                        </w:rPr>
                        <w:t xml:space="preserve">α </w:t>
                      </w:r>
                      <w:r w:rsidRPr="00B3712D">
                        <w:rPr>
                          <w:rFonts w:eastAsia="+mn-ea"/>
                          <w:color w:val="336666"/>
                          <w:spacing w:val="6"/>
                          <w:kern w:val="24"/>
                        </w:rPr>
                        <w:t>τ</w:t>
                      </w:r>
                      <w:r w:rsidRPr="00B3712D">
                        <w:rPr>
                          <w:rFonts w:eastAsia="+mn-ea"/>
                          <w:color w:val="336666"/>
                          <w:spacing w:val="-3"/>
                          <w:kern w:val="24"/>
                        </w:rPr>
                        <w:t>η</w:t>
                      </w:r>
                      <w:r w:rsidRPr="00B3712D">
                        <w:rPr>
                          <w:rFonts w:eastAsia="+mn-ea"/>
                          <w:color w:val="336666"/>
                          <w:spacing w:val="-4"/>
                          <w:kern w:val="24"/>
                        </w:rPr>
                        <w:t xml:space="preserve">ς </w:t>
                      </w:r>
                      <w:r w:rsidRPr="00B3712D">
                        <w:rPr>
                          <w:rFonts w:eastAsia="+mn-ea"/>
                          <w:color w:val="336666"/>
                          <w:spacing w:val="6"/>
                          <w:kern w:val="24"/>
                        </w:rPr>
                        <w:t>Α</w:t>
                      </w:r>
                      <w:r w:rsidRPr="00B3712D">
                        <w:rPr>
                          <w:rFonts w:eastAsia="+mn-ea"/>
                          <w:color w:val="336666"/>
                          <w:spacing w:val="-3"/>
                          <w:kern w:val="24"/>
                        </w:rPr>
                        <w:t>π</w:t>
                      </w:r>
                      <w:r w:rsidRPr="00B3712D">
                        <w:rPr>
                          <w:rFonts w:eastAsia="+mn-ea"/>
                          <w:color w:val="336666"/>
                          <w:spacing w:val="2"/>
                          <w:kern w:val="24"/>
                        </w:rPr>
                        <w:t>ό</w:t>
                      </w:r>
                      <w:r w:rsidRPr="00B3712D">
                        <w:rPr>
                          <w:rFonts w:eastAsia="+mn-ea"/>
                          <w:color w:val="336666"/>
                          <w:spacing w:val="-3"/>
                          <w:kern w:val="24"/>
                        </w:rPr>
                        <w:t>κ</w:t>
                      </w:r>
                      <w:r w:rsidRPr="00B3712D">
                        <w:rPr>
                          <w:rFonts w:eastAsia="+mn-ea"/>
                          <w:color w:val="336666"/>
                          <w:kern w:val="24"/>
                        </w:rPr>
                        <w:t>λ</w:t>
                      </w:r>
                      <w:r w:rsidRPr="00B3712D">
                        <w:rPr>
                          <w:rFonts w:eastAsia="+mn-ea"/>
                          <w:color w:val="336666"/>
                          <w:spacing w:val="3"/>
                          <w:kern w:val="24"/>
                        </w:rPr>
                        <w:t>ι</w:t>
                      </w:r>
                      <w:r w:rsidRPr="00B3712D">
                        <w:rPr>
                          <w:rFonts w:eastAsia="+mn-ea"/>
                          <w:color w:val="336666"/>
                          <w:spacing w:val="1"/>
                          <w:kern w:val="24"/>
                        </w:rPr>
                        <w:t>σ</w:t>
                      </w:r>
                      <w:r w:rsidRPr="00B3712D">
                        <w:rPr>
                          <w:rFonts w:eastAsia="+mn-ea"/>
                          <w:color w:val="336666"/>
                          <w:spacing w:val="-3"/>
                          <w:kern w:val="24"/>
                        </w:rPr>
                        <w:t>η</w:t>
                      </w:r>
                      <w:r w:rsidRPr="00B3712D">
                        <w:rPr>
                          <w:rFonts w:eastAsia="+mn-ea"/>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14:paraId="1292BE04" w14:textId="77777777" w:rsidR="0045582C" w:rsidRDefault="0045582C" w:rsidP="00B3712D">
                      <w:pPr>
                        <w:pStyle w:val="Web"/>
                        <w:spacing w:before="1" w:after="0" w:line="230" w:lineRule="auto"/>
                        <w:jc w:val="center"/>
                        <w:rPr>
                          <w:rFonts w:eastAsia="+mn-ea"/>
                          <w:color w:val="336666"/>
                          <w:kern w:val="24"/>
                        </w:rPr>
                      </w:pPr>
                      <w:r>
                        <w:rPr>
                          <w:rFonts w:eastAsia="+mn-ea"/>
                          <w:color w:val="336666"/>
                          <w:kern w:val="24"/>
                        </w:rPr>
                        <w:t xml:space="preserve">Διδάσκων : Δρ. </w:t>
                      </w:r>
                      <w:r w:rsidRPr="00B3712D">
                        <w:rPr>
                          <w:rFonts w:eastAsia="+mn-ea"/>
                          <w:b/>
                          <w:color w:val="336666"/>
                          <w:kern w:val="24"/>
                        </w:rPr>
                        <w:t>Τσίρος Χαράλαμπος</w:t>
                      </w:r>
                    </w:p>
                    <w:p w14:paraId="22904F8F" w14:textId="77777777" w:rsidR="0045582C" w:rsidRPr="00A1384C" w:rsidRDefault="0045582C" w:rsidP="00B3712D">
                      <w:pPr>
                        <w:pStyle w:val="Web"/>
                        <w:spacing w:before="1" w:after="0" w:line="230" w:lineRule="auto"/>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F663D77" wp14:editId="0050BF6C">
                <wp:simplePos x="0" y="0"/>
                <wp:positionH relativeFrom="column">
                  <wp:posOffset>-161925</wp:posOffset>
                </wp:positionH>
                <wp:positionV relativeFrom="paragraph">
                  <wp:posOffset>0</wp:posOffset>
                </wp:positionV>
                <wp:extent cx="2390775" cy="1219200"/>
                <wp:effectExtent l="0" t="0" r="9525" b="0"/>
                <wp:wrapSquare wrapText="bothSides"/>
                <wp:docPr id="1" name="object 8"/>
                <wp:cNvGraphicFramePr/>
                <a:graphic xmlns:a="http://schemas.openxmlformats.org/drawingml/2006/main">
                  <a:graphicData uri="http://schemas.microsoft.com/office/word/2010/wordprocessingShape">
                    <wps:wsp>
                      <wps:cNvSpPr/>
                      <wps:spPr>
                        <a:xfrm>
                          <a:off x="0" y="0"/>
                          <a:ext cx="2390775" cy="1219200"/>
                        </a:xfrm>
                        <a:prstGeom prst="rect">
                          <a:avLst/>
                        </a:prstGeom>
                        <a:blipFill>
                          <a:blip r:embed="rId12" cstate="print"/>
                          <a:stretch>
                            <a:fillRect/>
                          </a:stretch>
                        </a:blipFill>
                      </wps:spPr>
                      <wps:bodyPr wrap="square" lIns="0" tIns="0" rIns="0" bIns="0" rtlCol="0">
                        <a:noAutofit/>
                      </wps:bodyPr>
                    </wps:wsp>
                  </a:graphicData>
                </a:graphic>
                <wp14:sizeRelH relativeFrom="margin">
                  <wp14:pctWidth>0</wp14:pctWidth>
                </wp14:sizeRelH>
              </wp:anchor>
            </w:drawing>
          </mc:Choice>
          <mc:Fallback>
            <w:pict>
              <v:rect w14:anchorId="585DB85B" id="object 8" o:spid="_x0000_s1026" style="position:absolute;margin-left:-12.75pt;margin-top:0;width:188.25pt;height:9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" stroked="f">
                <v:fill r:id="rId13" o:title="" recolor="t" rotate="t" type="frame"/>
                <v:textbox inset="0,0,0,0"/>
                <w10:wrap type="square"/>
              </v:rect>
            </w:pict>
          </mc:Fallback>
        </mc:AlternateContent>
      </w:r>
    </w:p>
    <w:sdt>
      <w:sdtPr>
        <w:rPr>
          <w:rFonts w:ascii="Times New Roman" w:eastAsiaTheme="minorHAnsi" w:hAnsi="Times New Roman"/>
          <w:color w:val="17AE92" w:themeColor="accent1"/>
          <w:lang w:eastAsia="en-US"/>
        </w:rPr>
        <w:id w:val="490687601"/>
        <w:docPartObj>
          <w:docPartGallery w:val="Cover Pages"/>
          <w:docPartUnique/>
        </w:docPartObj>
      </w:sdtPr>
      <w:sdtEndPr>
        <w:rPr>
          <w:color w:val="595959" w:themeColor="text1" w:themeTint="A6"/>
        </w:rPr>
      </w:sdtEndPr>
      <w:sdtContent>
        <w:p w14:paraId="21D6A154" w14:textId="77777777" w:rsidR="00B3712D" w:rsidRDefault="00B3712D">
          <w:pPr>
            <w:pStyle w:val="affff7"/>
            <w:spacing w:before="1540" w:after="240"/>
            <w:jc w:val="center"/>
            <w:rPr>
              <w:color w:val="17AE92" w:themeColor="accent1"/>
            </w:rPr>
          </w:pPr>
        </w:p>
        <w:p w14:paraId="41F7DCCC" w14:textId="77777777" w:rsidR="00B3712D" w:rsidRDefault="00B3712D">
          <w:pPr>
            <w:pStyle w:val="affff7"/>
            <w:spacing w:before="1540" w:after="240"/>
            <w:jc w:val="center"/>
            <w:rPr>
              <w:color w:val="17AE92" w:themeColor="accent1"/>
            </w:rPr>
          </w:pPr>
          <w:r>
            <w:rPr>
              <w:noProof/>
              <w:color w:val="17AE92" w:themeColor="accent1"/>
            </w:rPr>
            <w:drawing>
              <wp:inline distT="0" distB="0" distL="0" distR="0" wp14:anchorId="34CC46C3" wp14:editId="1BC366FC">
                <wp:extent cx="1417320" cy="750898"/>
                <wp:effectExtent l="0" t="0" r="0" b="0"/>
                <wp:docPr id="143" name="Εικόνα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7AE92" w:themeColor="accent1"/>
              <w:sz w:val="72"/>
              <w:szCs w:val="72"/>
            </w:rPr>
            <w:alias w:val="Τίτλος"/>
            <w:tag w:val=""/>
            <w:id w:val="1735040861"/>
            <w:placeholder>
              <w:docPart w:val="9E7A8E11279F4AEAB883E47E994E515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CDE4A4F" w14:textId="77777777" w:rsidR="00B3712D" w:rsidRDefault="00A1730B">
              <w:pPr>
                <w:pStyle w:val="affff7"/>
                <w:pBdr>
                  <w:top w:val="single" w:sz="6" w:space="6" w:color="17AE92" w:themeColor="accent1"/>
                  <w:bottom w:val="single" w:sz="6" w:space="6" w:color="17AE92" w:themeColor="accent1"/>
                </w:pBdr>
                <w:spacing w:after="240"/>
                <w:jc w:val="center"/>
                <w:rPr>
                  <w:rFonts w:asciiTheme="majorHAnsi" w:eastAsiaTheme="majorEastAsia" w:hAnsiTheme="majorHAnsi" w:cstheme="majorBidi"/>
                  <w:caps/>
                  <w:color w:val="17AE92" w:themeColor="accent1"/>
                  <w:sz w:val="80"/>
                  <w:szCs w:val="80"/>
                </w:rPr>
              </w:pPr>
              <w:r>
                <w:rPr>
                  <w:rFonts w:asciiTheme="majorHAnsi" w:eastAsiaTheme="majorEastAsia" w:hAnsiTheme="majorHAnsi" w:cstheme="majorBidi"/>
                  <w:caps/>
                  <w:color w:val="17AE92" w:themeColor="accent1"/>
                  <w:sz w:val="72"/>
                  <w:szCs w:val="72"/>
                </w:rPr>
                <w:t>ΜΕΛΕΤΗ ΠΕΡΙΠΤΩΣΗς</w:t>
              </w:r>
            </w:p>
          </w:sdtContent>
        </w:sdt>
        <w:sdt>
          <w:sdtPr>
            <w:rPr>
              <w:color w:val="17AE92" w:themeColor="accent1"/>
              <w:sz w:val="28"/>
              <w:szCs w:val="28"/>
            </w:rPr>
            <w:alias w:val="Υπότιτλος"/>
            <w:tag w:val=""/>
            <w:id w:val="328029620"/>
            <w:placeholder>
              <w:docPart w:val="69C36368DBA24DF7B2AAD0DC93D0B70A"/>
            </w:placeholder>
            <w:dataBinding w:prefixMappings="xmlns:ns0='http://purl.org/dc/elements/1.1/' xmlns:ns1='http://schemas.openxmlformats.org/package/2006/metadata/core-properties' " w:xpath="/ns1:coreProperties[1]/ns0:subject[1]" w:storeItemID="{6C3C8BC8-F283-45AE-878A-BAB7291924A1}"/>
            <w:text/>
          </w:sdtPr>
          <w:sdtEndPr/>
          <w:sdtContent>
            <w:p w14:paraId="56D5AE7C" w14:textId="77777777" w:rsidR="00B3712D" w:rsidRDefault="00A1730B">
              <w:pPr>
                <w:pStyle w:val="affff7"/>
                <w:jc w:val="center"/>
                <w:rPr>
                  <w:color w:val="17AE92" w:themeColor="accent1"/>
                  <w:sz w:val="28"/>
                  <w:szCs w:val="28"/>
                </w:rPr>
              </w:pPr>
              <w:r>
                <w:rPr>
                  <w:color w:val="17AE92" w:themeColor="accent1"/>
                  <w:sz w:val="28"/>
                  <w:szCs w:val="28"/>
                </w:rPr>
                <w:t>Ενδιάμεση Διαμορφωτική Αξιολόγηση Μαθησιακής Πορείας Φοιτητή</w:t>
              </w:r>
            </w:p>
          </w:sdtContent>
        </w:sdt>
        <w:p w14:paraId="5E93B991" w14:textId="77777777" w:rsidR="00B3712D" w:rsidRDefault="00B3712D">
          <w:pPr>
            <w:pStyle w:val="affff7"/>
            <w:spacing w:before="480"/>
            <w:jc w:val="center"/>
            <w:rPr>
              <w:color w:val="17AE92" w:themeColor="accent1"/>
            </w:rPr>
          </w:pPr>
          <w:r>
            <w:rPr>
              <w:noProof/>
              <w:color w:val="17AE92" w:themeColor="accent1"/>
            </w:rPr>
            <mc:AlternateContent>
              <mc:Choice Requires="wps">
                <w:drawing>
                  <wp:anchor distT="0" distB="0" distL="114300" distR="114300" simplePos="0" relativeHeight="251669504" behindDoc="0" locked="0" layoutInCell="1" allowOverlap="1" wp14:anchorId="32527FA1" wp14:editId="21F7122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Πλαίσιο κειμένου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AE92" w:themeColor="accent1"/>
                                    <w:sz w:val="28"/>
                                    <w:szCs w:val="28"/>
                                  </w:rPr>
                                  <w:alias w:val="Ημερομηνία"/>
                                  <w:tag w:val=""/>
                                  <w:id w:val="197127006"/>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14:paraId="2990C2AA" w14:textId="2D98810E" w:rsidR="0045582C" w:rsidRDefault="0045582C" w:rsidP="00B3712D">
                                    <w:pPr>
                                      <w:pStyle w:val="affff7"/>
                                      <w:spacing w:after="40"/>
                                      <w:rPr>
                                        <w:caps/>
                                        <w:color w:val="17AE92" w:themeColor="accent1"/>
                                        <w:sz w:val="28"/>
                                        <w:szCs w:val="28"/>
                                      </w:rPr>
                                    </w:pPr>
                                    <w:r>
                                      <w:rPr>
                                        <w:caps/>
                                        <w:color w:val="17AE92" w:themeColor="accent1"/>
                                        <w:sz w:val="28"/>
                                        <w:szCs w:val="28"/>
                                      </w:rPr>
                                      <w:t xml:space="preserve">Επώνυμο: λεψινιωτη                                                               ΟΝΟΜΑ:  ευαγγελια                       </w:t>
                                    </w:r>
                                  </w:p>
                                </w:sdtContent>
                              </w:sdt>
                              <w:p w14:paraId="3188B120" w14:textId="77777777" w:rsidR="0045582C" w:rsidRDefault="00267972">
                                <w:pPr>
                                  <w:pStyle w:val="affff7"/>
                                  <w:jc w:val="center"/>
                                  <w:rPr>
                                    <w:color w:val="17AE92" w:themeColor="accent1"/>
                                  </w:rPr>
                                </w:pPr>
                                <w:sdt>
                                  <w:sdtPr>
                                    <w:rPr>
                                      <w:caps/>
                                      <w:color w:val="17AE92" w:themeColor="accent1"/>
                                    </w:rPr>
                                    <w:alias w:val="Εταιρεία"/>
                                    <w:tag w:val=""/>
                                    <w:id w:val="1390145197"/>
                                    <w:dataBinding w:prefixMappings="xmlns:ns0='http://schemas.openxmlformats.org/officeDocument/2006/extended-properties' " w:xpath="/ns0:Properties[1]/ns0:Company[1]" w:storeItemID="{6668398D-A668-4E3E-A5EB-62B293D839F1}"/>
                                    <w:text/>
                                  </w:sdtPr>
                                  <w:sdtEndPr/>
                                  <w:sdtContent>
                                    <w:r w:rsidR="0045582C">
                                      <w:rPr>
                                        <w:caps/>
                                        <w:color w:val="17AE92" w:themeColor="accent1"/>
                                      </w:rPr>
                                      <w:t>Εξάμηνο : στ</w:t>
                                    </w:r>
                                  </w:sdtContent>
                                </w:sdt>
                              </w:p>
                              <w:p w14:paraId="63FFE965" w14:textId="77777777" w:rsidR="0045582C" w:rsidRDefault="00267972">
                                <w:pPr>
                                  <w:pStyle w:val="affff7"/>
                                  <w:jc w:val="center"/>
                                  <w:rPr>
                                    <w:color w:val="17AE92" w:themeColor="accent1"/>
                                  </w:rPr>
                                </w:pPr>
                                <w:sdt>
                                  <w:sdtPr>
                                    <w:rPr>
                                      <w:color w:val="17AE92" w:themeColor="accent1"/>
                                    </w:rPr>
                                    <w:alias w:val="Διεύθυνση"/>
                                    <w:tag w:val=""/>
                                    <w:id w:val="-726379553"/>
                                    <w:dataBinding w:prefixMappings="xmlns:ns0='http://schemas.microsoft.com/office/2006/coverPageProps' " w:xpath="/ns0:CoverPageProperties[1]/ns0:CompanyAddress[1]" w:storeItemID="{55AF091B-3C7A-41E3-B477-F2FDAA23CFDA}"/>
                                    <w:text/>
                                  </w:sdtPr>
                                  <w:sdtEndPr/>
                                  <w:sdtContent>
                                    <w:r w:rsidR="0045582C">
                                      <w:rPr>
                                        <w:color w:val="17AE92" w:themeColor="accent1"/>
                                      </w:rPr>
                                      <w:t>Πάτρα, Μάρτιος 2021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2527FA1" id="Πλαίσιο κειμένου 142" o:spid="_x0000_s1027" type="#_x0000_t202" style="position:absolute;left:0;text-align:left;margin-left:0;margin-top:0;width:516pt;height:43.9pt;z-index:25166950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" filled="f" stroked="f" strokeweight=".5pt">
                    <v:textbox style="mso-fit-shape-to-text:t" inset="0,0,0,0">
                      <w:txbxContent>
                        <w:sdt>
                          <w:sdtPr>
                            <w:rPr>
                              <w:caps/>
                              <w:color w:val="17AE92" w:themeColor="accent1"/>
                              <w:sz w:val="28"/>
                              <w:szCs w:val="28"/>
                            </w:rPr>
                            <w:alias w:val="Ημερομηνία"/>
                            <w:tag w:val=""/>
                            <w:id w:val="197127006"/>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2990C2AA" w14:textId="2D98810E" w:rsidR="0045582C" w:rsidRDefault="0045582C" w:rsidP="00B3712D">
                              <w:pPr>
                                <w:pStyle w:val="affff7"/>
                                <w:spacing w:after="40"/>
                                <w:rPr>
                                  <w:caps/>
                                  <w:color w:val="17AE92" w:themeColor="accent1"/>
                                  <w:sz w:val="28"/>
                                  <w:szCs w:val="28"/>
                                </w:rPr>
                              </w:pPr>
                              <w:r>
                                <w:rPr>
                                  <w:caps/>
                                  <w:color w:val="17AE92" w:themeColor="accent1"/>
                                  <w:sz w:val="28"/>
                                  <w:szCs w:val="28"/>
                                </w:rPr>
                                <w:t xml:space="preserve">Επώνυμο: λεψινιωτη                                                               ΟΝΟΜΑ:  ευαγγελια                       </w:t>
                              </w:r>
                            </w:p>
                          </w:sdtContent>
                        </w:sdt>
                        <w:p w14:paraId="3188B120" w14:textId="77777777" w:rsidR="0045582C" w:rsidRDefault="0045582C">
                          <w:pPr>
                            <w:pStyle w:val="affff7"/>
                            <w:jc w:val="center"/>
                            <w:rPr>
                              <w:color w:val="17AE92" w:themeColor="accent1"/>
                            </w:rPr>
                          </w:pPr>
                          <w:sdt>
                            <w:sdtPr>
                              <w:rPr>
                                <w:caps/>
                                <w:color w:val="17AE92" w:themeColor="accent1"/>
                              </w:rPr>
                              <w:alias w:val="Εταιρεία"/>
                              <w:tag w:val=""/>
                              <w:id w:val="1390145197"/>
                              <w:dataBinding w:prefixMappings="xmlns:ns0='http://schemas.openxmlformats.org/officeDocument/2006/extended-properties' " w:xpath="/ns0:Properties[1]/ns0:Company[1]" w:storeItemID="{6668398D-A668-4E3E-A5EB-62B293D839F1}"/>
                              <w:text/>
                            </w:sdtPr>
                            <w:sdtContent>
                              <w:r>
                                <w:rPr>
                                  <w:caps/>
                                  <w:color w:val="17AE92" w:themeColor="accent1"/>
                                </w:rPr>
                                <w:t>Εξάμηνο : στ</w:t>
                              </w:r>
                            </w:sdtContent>
                          </w:sdt>
                        </w:p>
                        <w:p w14:paraId="63FFE965" w14:textId="77777777" w:rsidR="0045582C" w:rsidRDefault="0045582C">
                          <w:pPr>
                            <w:pStyle w:val="affff7"/>
                            <w:jc w:val="center"/>
                            <w:rPr>
                              <w:color w:val="17AE92" w:themeColor="accent1"/>
                            </w:rPr>
                          </w:pPr>
                          <w:sdt>
                            <w:sdtPr>
                              <w:rPr>
                                <w:color w:val="17AE92" w:themeColor="accent1"/>
                              </w:rPr>
                              <w:alias w:val="Διεύθυνση"/>
                              <w:tag w:val=""/>
                              <w:id w:val="-726379553"/>
                              <w:dataBinding w:prefixMappings="xmlns:ns0='http://schemas.microsoft.com/office/2006/coverPageProps' " w:xpath="/ns0:CoverPageProperties[1]/ns0:CompanyAddress[1]" w:storeItemID="{55AF091B-3C7A-41E3-B477-F2FDAA23CFDA}"/>
                              <w:text/>
                            </w:sdtPr>
                            <w:sdtContent>
                              <w:r>
                                <w:rPr>
                                  <w:color w:val="17AE92" w:themeColor="accent1"/>
                                </w:rPr>
                                <w:t>Πάτρα, Μάρτιος 2021</w:t>
                              </w:r>
                            </w:sdtContent>
                          </w:sdt>
                        </w:p>
                      </w:txbxContent>
                    </v:textbox>
                    <w10:wrap anchorx="margin" anchory="page"/>
                  </v:shape>
                </w:pict>
              </mc:Fallback>
            </mc:AlternateContent>
          </w:r>
          <w:r>
            <w:rPr>
              <w:noProof/>
              <w:color w:val="17AE92" w:themeColor="accent1"/>
            </w:rPr>
            <w:drawing>
              <wp:inline distT="0" distB="0" distL="0" distR="0" wp14:anchorId="1E80A476" wp14:editId="4831F61E">
                <wp:extent cx="758952" cy="478932"/>
                <wp:effectExtent l="0" t="0" r="3175" b="0"/>
                <wp:docPr id="144" name="Εικόνα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42C671" w14:textId="77777777" w:rsidR="00B3712D" w:rsidRDefault="00B3712D">
          <w:r>
            <w:br w:type="page"/>
          </w:r>
        </w:p>
      </w:sdtContent>
    </w:sdt>
    <w:tbl>
      <w:tblPr>
        <w:tblStyle w:val="11"/>
        <w:tblW w:w="51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583"/>
        <w:gridCol w:w="292"/>
        <w:gridCol w:w="87"/>
        <w:gridCol w:w="1747"/>
      </w:tblGrid>
      <w:tr w:rsidR="002A77F1" w:rsidRPr="00A905CA" w14:paraId="1017BF64" w14:textId="77777777" w:rsidTr="00B3712D">
        <w:trPr>
          <w:trHeight w:val="1296"/>
          <w:tblHeader/>
          <w:jc w:val="center"/>
        </w:trPr>
        <w:tc>
          <w:tcPr>
            <w:tcW w:w="8583" w:type="dxa"/>
            <w:shd w:val="clear" w:color="auto" w:fill="EBEBEB" w:themeFill="background2"/>
            <w:tcMar>
              <w:left w:w="360" w:type="dxa"/>
            </w:tcMar>
            <w:vAlign w:val="center"/>
          </w:tcPr>
          <w:p w14:paraId="70C3C3ED" w14:textId="77777777" w:rsidR="005E03DB" w:rsidRPr="005E03DB" w:rsidRDefault="005E03DB" w:rsidP="005E03DB">
            <w:pPr>
              <w:pStyle w:val="affff2"/>
              <w:rPr>
                <w:rFonts w:cs="Times New Roman"/>
                <w:sz w:val="24"/>
                <w:szCs w:val="24"/>
              </w:rPr>
            </w:pPr>
            <w:r>
              <w:rPr>
                <w:rFonts w:cs="Times New Roman"/>
              </w:rPr>
              <w:lastRenderedPageBreak/>
              <w:t xml:space="preserve">Χαράλαμπος Τ. Τσίρος, </w:t>
            </w:r>
            <w:r w:rsidRPr="005E03DB">
              <w:rPr>
                <w:rFonts w:cs="Times New Roman"/>
                <w:sz w:val="24"/>
                <w:szCs w:val="24"/>
              </w:rPr>
              <w:t>Δρ. Φιλοσοφίας-Ψυχολογίας-Παιδαγωγικής</w:t>
            </w:r>
          </w:p>
          <w:p w14:paraId="21404400" w14:textId="77777777" w:rsidR="0000220C" w:rsidRPr="00280BB9" w:rsidRDefault="0000220C" w:rsidP="0037405D">
            <w:pPr>
              <w:pStyle w:val="Web"/>
              <w:shd w:val="clear" w:color="auto" w:fill="F3F3F3"/>
              <w:tabs>
                <w:tab w:val="left" w:leader="dot" w:pos="7938"/>
              </w:tabs>
              <w:spacing w:before="150" w:after="150" w:line="26" w:lineRule="atLeast"/>
              <w:ind w:right="-184"/>
              <w:rPr>
                <w:b/>
                <w:iCs/>
                <w:color w:val="000000"/>
              </w:rPr>
            </w:pPr>
            <w:r>
              <w:rPr>
                <w:lang w:val="en-US"/>
              </w:rPr>
              <w:t>Ph</w:t>
            </w:r>
            <w:r w:rsidRPr="00280BB9">
              <w:t>.</w:t>
            </w:r>
            <w:r>
              <w:rPr>
                <w:lang w:val="en-US"/>
              </w:rPr>
              <w:t>D</w:t>
            </w:r>
            <w:r w:rsidRPr="00280BB9">
              <w:t xml:space="preserve"> (</w:t>
            </w:r>
            <w:r>
              <w:rPr>
                <w:lang w:val="en-US"/>
              </w:rPr>
              <w:t>Ph</w:t>
            </w:r>
            <w:r w:rsidRPr="00280BB9">
              <w:t>.-</w:t>
            </w:r>
            <w:r>
              <w:rPr>
                <w:lang w:val="en-US"/>
              </w:rPr>
              <w:t>Psyc</w:t>
            </w:r>
            <w:r w:rsidRPr="00280BB9">
              <w:t>.-</w:t>
            </w:r>
            <w:r>
              <w:rPr>
                <w:lang w:val="en-US"/>
              </w:rPr>
              <w:t>Paid</w:t>
            </w:r>
            <w:r w:rsidRPr="00280BB9">
              <w:t xml:space="preserve">.), </w:t>
            </w:r>
            <w:r>
              <w:rPr>
                <w:lang w:val="en-US"/>
              </w:rPr>
              <w:t>M</w:t>
            </w:r>
            <w:r w:rsidRPr="00280BB9">
              <w:t>.</w:t>
            </w:r>
            <w:r>
              <w:rPr>
                <w:lang w:val="en-US"/>
              </w:rPr>
              <w:t>Sc</w:t>
            </w:r>
            <w:r w:rsidRPr="00280BB9">
              <w:t>. (</w:t>
            </w:r>
            <w:r>
              <w:rPr>
                <w:lang w:val="en-US"/>
              </w:rPr>
              <w:t>Eng</w:t>
            </w:r>
            <w:r w:rsidRPr="00280BB9">
              <w:t xml:space="preserve">.), </w:t>
            </w:r>
            <w:r>
              <w:rPr>
                <w:lang w:val="en-US"/>
              </w:rPr>
              <w:t>B</w:t>
            </w:r>
            <w:r w:rsidRPr="00280BB9">
              <w:t>.</w:t>
            </w:r>
            <w:r>
              <w:rPr>
                <w:lang w:val="en-US"/>
              </w:rPr>
              <w:t>Sc</w:t>
            </w:r>
            <w:r w:rsidRPr="00280BB9">
              <w:t>.(</w:t>
            </w:r>
            <w:r>
              <w:rPr>
                <w:lang w:val="en-US"/>
              </w:rPr>
              <w:t>Soc</w:t>
            </w:r>
            <w:r w:rsidRPr="00280BB9">
              <w:t>.</w:t>
            </w:r>
            <w:r>
              <w:rPr>
                <w:lang w:val="en-US"/>
              </w:rPr>
              <w:t>Sc</w:t>
            </w:r>
            <w:r w:rsidRPr="00280BB9">
              <w:t xml:space="preserve">.), </w:t>
            </w:r>
            <w:r>
              <w:rPr>
                <w:lang w:val="en-US"/>
              </w:rPr>
              <w:t>D</w:t>
            </w:r>
            <w:r w:rsidRPr="00280BB9">
              <w:t>.</w:t>
            </w:r>
            <w:r>
              <w:rPr>
                <w:lang w:val="en-US"/>
              </w:rPr>
              <w:t>I</w:t>
            </w:r>
            <w:r w:rsidRPr="00280BB9">
              <w:t>.</w:t>
            </w:r>
            <w:r>
              <w:rPr>
                <w:lang w:val="en-US"/>
              </w:rPr>
              <w:t>C</w:t>
            </w:r>
            <w:r w:rsidRPr="00280BB9">
              <w:t xml:space="preserve">., </w:t>
            </w:r>
            <w:r>
              <w:rPr>
                <w:lang w:val="en-US"/>
              </w:rPr>
              <w:t>M</w:t>
            </w:r>
            <w:r w:rsidRPr="00280BB9">
              <w:t>.</w:t>
            </w:r>
            <w:r>
              <w:rPr>
                <w:lang w:val="en-US"/>
              </w:rPr>
              <w:t>Sc</w:t>
            </w:r>
            <w:r w:rsidRPr="00280BB9">
              <w:t>. (</w:t>
            </w:r>
            <w:r>
              <w:rPr>
                <w:lang w:val="en-US"/>
              </w:rPr>
              <w:t>Eng</w:t>
            </w:r>
            <w:r w:rsidRPr="00280BB9">
              <w:t>).</w:t>
            </w:r>
          </w:p>
          <w:p w14:paraId="397D72DE" w14:textId="77777777" w:rsidR="005E03DB" w:rsidRPr="005E03DB" w:rsidRDefault="0037405D" w:rsidP="0037405D">
            <w:pPr>
              <w:pStyle w:val="a8"/>
              <w:rPr>
                <w:rFonts w:cs="Times New Roman"/>
              </w:rPr>
            </w:pPr>
            <w:r>
              <w:rPr>
                <w:rFonts w:cs="Times New Roman"/>
              </w:rPr>
              <w:t>Διδάσκων Τριτοβάθμια Εκπαίδευση.  Εκπαιδευτής Εκπαιδευτών Ενηλίκων Ε.Ο.Π.Π.Ε.Π.</w:t>
            </w:r>
          </w:p>
        </w:tc>
        <w:tc>
          <w:tcPr>
            <w:tcW w:w="292" w:type="dxa"/>
            <w:shd w:val="clear" w:color="auto" w:fill="17AE92" w:themeFill="accent1"/>
          </w:tcPr>
          <w:p w14:paraId="1CAC7156" w14:textId="77777777" w:rsidR="005E03DB" w:rsidRDefault="005E03DB" w:rsidP="005E03DB"/>
        </w:tc>
        <w:tc>
          <w:tcPr>
            <w:tcW w:w="87" w:type="dxa"/>
            <w:shd w:val="clear" w:color="auto" w:fill="F7A23F" w:themeFill="accent2"/>
          </w:tcPr>
          <w:p w14:paraId="1E84BD0C" w14:textId="77777777" w:rsidR="005E03DB" w:rsidRDefault="005E03DB" w:rsidP="005E03DB"/>
        </w:tc>
        <w:tc>
          <w:tcPr>
            <w:tcW w:w="1747" w:type="dxa"/>
            <w:shd w:val="clear" w:color="auto" w:fill="6F7E84" w:themeFill="accent3"/>
          </w:tcPr>
          <w:p w14:paraId="65552FCD" w14:textId="77777777" w:rsidR="005E03DB" w:rsidRDefault="008A4BB1" w:rsidP="005E03DB">
            <w:r w:rsidRPr="00ED1F9C">
              <w:rPr>
                <w:noProof/>
              </w:rPr>
              <w:drawing>
                <wp:inline distT="0" distB="0" distL="0" distR="0" wp14:anchorId="3FBBC007" wp14:editId="20C2B24C">
                  <wp:extent cx="1068019" cy="854610"/>
                  <wp:effectExtent l="0" t="0" r="0"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5923" cy="916947"/>
                          </a:xfrm>
                          <a:prstGeom prst="rect">
                            <a:avLst/>
                          </a:prstGeom>
                          <a:noFill/>
                        </pic:spPr>
                      </pic:pic>
                    </a:graphicData>
                  </a:graphic>
                </wp:inline>
              </w:drawing>
            </w:r>
          </w:p>
        </w:tc>
      </w:tr>
    </w:tbl>
    <w:p w14:paraId="7A1612BA" w14:textId="77777777" w:rsidR="00031297" w:rsidRPr="0062486C" w:rsidRDefault="00B3712D" w:rsidP="00031297">
      <w:pPr>
        <w:spacing w:line="276" w:lineRule="auto"/>
        <w:jc w:val="center"/>
        <w:rPr>
          <w:rFonts w:eastAsia="Calibri" w:cs="Times New Roman"/>
          <w:color w:val="auto"/>
          <w:sz w:val="24"/>
          <w:szCs w:val="24"/>
        </w:rPr>
      </w:pPr>
      <w:r w:rsidRPr="0062486C">
        <w:rPr>
          <w:noProof/>
          <w:sz w:val="24"/>
          <w:szCs w:val="24"/>
        </w:rPr>
        <mc:AlternateContent>
          <mc:Choice Requires="wps">
            <w:drawing>
              <wp:anchor distT="0" distB="0" distL="114300" distR="114300" simplePos="0" relativeHeight="251667456" behindDoc="0" locked="0" layoutInCell="1" allowOverlap="1" wp14:anchorId="683EDAB5" wp14:editId="4E594E6F">
                <wp:simplePos x="0" y="0"/>
                <wp:positionH relativeFrom="column">
                  <wp:posOffset>2609850</wp:posOffset>
                </wp:positionH>
                <wp:positionV relativeFrom="paragraph">
                  <wp:posOffset>-1752600</wp:posOffset>
                </wp:positionV>
                <wp:extent cx="4248150" cy="638175"/>
                <wp:effectExtent l="0" t="0" r="0" b="0"/>
                <wp:wrapNone/>
                <wp:docPr id="4" name="object 3"/>
                <wp:cNvGraphicFramePr/>
                <a:graphic xmlns:a="http://schemas.openxmlformats.org/drawingml/2006/main">
                  <a:graphicData uri="http://schemas.microsoft.com/office/word/2010/wordprocessingShape">
                    <wps:wsp>
                      <wps:cNvSpPr txBox="1"/>
                      <wps:spPr>
                        <a:xfrm>
                          <a:off x="0" y="0"/>
                          <a:ext cx="4248150" cy="638175"/>
                        </a:xfrm>
                        <a:prstGeom prst="rect">
                          <a:avLst/>
                        </a:prstGeom>
                      </wps:spPr>
                      <wps:txbx>
                        <w:txbxContent>
                          <w:p w14:paraId="6A4CBA89" w14:textId="77777777" w:rsidR="0045582C" w:rsidRPr="00A1384C" w:rsidRDefault="0045582C" w:rsidP="00A1384C">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14:paraId="1C9D0764" w14:textId="77777777" w:rsidR="0045582C" w:rsidRDefault="0045582C" w:rsidP="00A1384C">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A1384C">
                              <w:rPr>
                                <w:rFonts w:eastAsia="+mn-ea"/>
                                <w:b/>
                                <w:color w:val="336666"/>
                                <w:spacing w:val="3"/>
                                <w:kern w:val="24"/>
                              </w:rPr>
                              <w:t>Κ</w:t>
                            </w:r>
                            <w:r w:rsidRPr="00A1384C">
                              <w:rPr>
                                <w:rFonts w:eastAsia="+mn-ea"/>
                                <w:b/>
                                <w:color w:val="336666"/>
                                <w:spacing w:val="-3"/>
                                <w:kern w:val="24"/>
                              </w:rPr>
                              <w:t>ο</w:t>
                            </w:r>
                            <w:r w:rsidRPr="00A1384C">
                              <w:rPr>
                                <w:rFonts w:eastAsia="+mn-ea"/>
                                <w:b/>
                                <w:color w:val="336666"/>
                                <w:spacing w:val="3"/>
                                <w:kern w:val="24"/>
                              </w:rPr>
                              <w:t>ι</w:t>
                            </w:r>
                            <w:r w:rsidRPr="00A1384C">
                              <w:rPr>
                                <w:rFonts w:eastAsia="+mn-ea"/>
                                <w:b/>
                                <w:color w:val="336666"/>
                                <w:kern w:val="24"/>
                              </w:rPr>
                              <w:t>ν</w:t>
                            </w:r>
                            <w:r w:rsidRPr="00A1384C">
                              <w:rPr>
                                <w:rFonts w:eastAsia="+mn-ea"/>
                                <w:b/>
                                <w:color w:val="336666"/>
                                <w:spacing w:val="2"/>
                                <w:kern w:val="24"/>
                              </w:rPr>
                              <w:t>ω</w:t>
                            </w:r>
                            <w:r w:rsidRPr="00A1384C">
                              <w:rPr>
                                <w:rFonts w:eastAsia="+mn-ea"/>
                                <w:b/>
                                <w:color w:val="336666"/>
                                <w:spacing w:val="-5"/>
                                <w:kern w:val="24"/>
                              </w:rPr>
                              <w:t>ν</w:t>
                            </w:r>
                            <w:r w:rsidRPr="00A1384C">
                              <w:rPr>
                                <w:rFonts w:eastAsia="+mn-ea"/>
                                <w:b/>
                                <w:color w:val="336666"/>
                                <w:spacing w:val="3"/>
                                <w:kern w:val="24"/>
                              </w:rPr>
                              <w:t>ι</w:t>
                            </w:r>
                            <w:r w:rsidRPr="00A1384C">
                              <w:rPr>
                                <w:rFonts w:eastAsia="+mn-ea"/>
                                <w:b/>
                                <w:color w:val="336666"/>
                                <w:spacing w:val="-3"/>
                                <w:kern w:val="24"/>
                              </w:rPr>
                              <w:t>ο</w:t>
                            </w:r>
                            <w:r w:rsidRPr="00A1384C">
                              <w:rPr>
                                <w:rFonts w:eastAsia="+mn-ea"/>
                                <w:b/>
                                <w:color w:val="336666"/>
                                <w:spacing w:val="5"/>
                                <w:kern w:val="24"/>
                              </w:rPr>
                              <w:t>λ</w:t>
                            </w:r>
                            <w:r w:rsidRPr="00A1384C">
                              <w:rPr>
                                <w:rFonts w:eastAsia="+mn-ea"/>
                                <w:b/>
                                <w:color w:val="336666"/>
                                <w:spacing w:val="-3"/>
                                <w:kern w:val="24"/>
                              </w:rPr>
                              <w:t>ο</w:t>
                            </w:r>
                            <w:r w:rsidRPr="00A1384C">
                              <w:rPr>
                                <w:rFonts w:eastAsia="+mn-ea"/>
                                <w:b/>
                                <w:color w:val="336666"/>
                                <w:kern w:val="24"/>
                              </w:rPr>
                              <w:t>γ</w:t>
                            </w:r>
                            <w:r w:rsidRPr="00A1384C">
                              <w:rPr>
                                <w:rFonts w:eastAsia="+mn-ea"/>
                                <w:b/>
                                <w:color w:val="336666"/>
                                <w:spacing w:val="3"/>
                                <w:kern w:val="24"/>
                              </w:rPr>
                              <w:t>ί</w:t>
                            </w:r>
                            <w:r w:rsidRPr="00A1384C">
                              <w:rPr>
                                <w:rFonts w:eastAsia="+mn-ea"/>
                                <w:b/>
                                <w:color w:val="336666"/>
                                <w:spacing w:val="-10"/>
                                <w:kern w:val="24"/>
                              </w:rPr>
                              <w:t xml:space="preserve">α </w:t>
                            </w:r>
                            <w:r w:rsidRPr="00A1384C">
                              <w:rPr>
                                <w:rFonts w:eastAsia="+mn-ea"/>
                                <w:b/>
                                <w:color w:val="336666"/>
                                <w:spacing w:val="6"/>
                                <w:kern w:val="24"/>
                              </w:rPr>
                              <w:t>τ</w:t>
                            </w:r>
                            <w:r w:rsidRPr="00A1384C">
                              <w:rPr>
                                <w:rFonts w:eastAsia="+mn-ea"/>
                                <w:b/>
                                <w:color w:val="336666"/>
                                <w:spacing w:val="-3"/>
                                <w:kern w:val="24"/>
                              </w:rPr>
                              <w:t>η</w:t>
                            </w:r>
                            <w:r w:rsidRPr="00A1384C">
                              <w:rPr>
                                <w:rFonts w:eastAsia="+mn-ea"/>
                                <w:b/>
                                <w:color w:val="336666"/>
                                <w:spacing w:val="-4"/>
                                <w:kern w:val="24"/>
                              </w:rPr>
                              <w:t xml:space="preserve">ς </w:t>
                            </w:r>
                            <w:r w:rsidRPr="00A1384C">
                              <w:rPr>
                                <w:rFonts w:eastAsia="+mn-ea"/>
                                <w:b/>
                                <w:color w:val="336666"/>
                                <w:spacing w:val="6"/>
                                <w:kern w:val="24"/>
                              </w:rPr>
                              <w:t>Α</w:t>
                            </w:r>
                            <w:r w:rsidRPr="00A1384C">
                              <w:rPr>
                                <w:rFonts w:eastAsia="+mn-ea"/>
                                <w:b/>
                                <w:color w:val="336666"/>
                                <w:spacing w:val="-3"/>
                                <w:kern w:val="24"/>
                              </w:rPr>
                              <w:t>π</w:t>
                            </w:r>
                            <w:r w:rsidRPr="00A1384C">
                              <w:rPr>
                                <w:rFonts w:eastAsia="+mn-ea"/>
                                <w:b/>
                                <w:color w:val="336666"/>
                                <w:spacing w:val="2"/>
                                <w:kern w:val="24"/>
                              </w:rPr>
                              <w:t>ό</w:t>
                            </w:r>
                            <w:r w:rsidRPr="00A1384C">
                              <w:rPr>
                                <w:rFonts w:eastAsia="+mn-ea"/>
                                <w:b/>
                                <w:color w:val="336666"/>
                                <w:spacing w:val="-3"/>
                                <w:kern w:val="24"/>
                              </w:rPr>
                              <w:t>κ</w:t>
                            </w:r>
                            <w:r w:rsidRPr="00A1384C">
                              <w:rPr>
                                <w:rFonts w:eastAsia="+mn-ea"/>
                                <w:b/>
                                <w:color w:val="336666"/>
                                <w:kern w:val="24"/>
                              </w:rPr>
                              <w:t>λ</w:t>
                            </w:r>
                            <w:r w:rsidRPr="00A1384C">
                              <w:rPr>
                                <w:rFonts w:eastAsia="+mn-ea"/>
                                <w:b/>
                                <w:color w:val="336666"/>
                                <w:spacing w:val="3"/>
                                <w:kern w:val="24"/>
                              </w:rPr>
                              <w:t>ι</w:t>
                            </w:r>
                            <w:r w:rsidRPr="00A1384C">
                              <w:rPr>
                                <w:rFonts w:eastAsia="+mn-ea"/>
                                <w:b/>
                                <w:color w:val="336666"/>
                                <w:spacing w:val="1"/>
                                <w:kern w:val="24"/>
                              </w:rPr>
                              <w:t>σ</w:t>
                            </w:r>
                            <w:r w:rsidRPr="00A1384C">
                              <w:rPr>
                                <w:rFonts w:eastAsia="+mn-ea"/>
                                <w:b/>
                                <w:color w:val="336666"/>
                                <w:spacing w:val="-3"/>
                                <w:kern w:val="24"/>
                              </w:rPr>
                              <w:t>η</w:t>
                            </w:r>
                            <w:r w:rsidRPr="00A1384C">
                              <w:rPr>
                                <w:rFonts w:eastAsia="+mn-ea"/>
                                <w:b/>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14:paraId="4F315733" w14:textId="77777777" w:rsidR="0045582C" w:rsidRPr="00A1384C" w:rsidRDefault="0045582C" w:rsidP="00A1384C">
                            <w:pPr>
                              <w:pStyle w:val="Web"/>
                              <w:spacing w:before="1" w:after="0" w:line="230" w:lineRule="auto"/>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3EDAB5" id="_x0000_s1028" type="#_x0000_t202" style="position:absolute;left:0;text-align:left;margin-left:205.5pt;margin-top:-138pt;width:334.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" filled="f" stroked="f">
                <v:textbox inset="0,0,0,0">
                  <w:txbxContent>
                    <w:p w14:paraId="6A4CBA89" w14:textId="77777777" w:rsidR="0045582C" w:rsidRPr="00A1384C" w:rsidRDefault="0045582C" w:rsidP="00A1384C">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14:paraId="1C9D0764" w14:textId="77777777" w:rsidR="0045582C" w:rsidRDefault="0045582C" w:rsidP="00A1384C">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A1384C">
                        <w:rPr>
                          <w:rFonts w:eastAsia="+mn-ea"/>
                          <w:b/>
                          <w:color w:val="336666"/>
                          <w:spacing w:val="3"/>
                          <w:kern w:val="24"/>
                        </w:rPr>
                        <w:t>Κ</w:t>
                      </w:r>
                      <w:r w:rsidRPr="00A1384C">
                        <w:rPr>
                          <w:rFonts w:eastAsia="+mn-ea"/>
                          <w:b/>
                          <w:color w:val="336666"/>
                          <w:spacing w:val="-3"/>
                          <w:kern w:val="24"/>
                        </w:rPr>
                        <w:t>ο</w:t>
                      </w:r>
                      <w:r w:rsidRPr="00A1384C">
                        <w:rPr>
                          <w:rFonts w:eastAsia="+mn-ea"/>
                          <w:b/>
                          <w:color w:val="336666"/>
                          <w:spacing w:val="3"/>
                          <w:kern w:val="24"/>
                        </w:rPr>
                        <w:t>ι</w:t>
                      </w:r>
                      <w:r w:rsidRPr="00A1384C">
                        <w:rPr>
                          <w:rFonts w:eastAsia="+mn-ea"/>
                          <w:b/>
                          <w:color w:val="336666"/>
                          <w:kern w:val="24"/>
                        </w:rPr>
                        <w:t>ν</w:t>
                      </w:r>
                      <w:r w:rsidRPr="00A1384C">
                        <w:rPr>
                          <w:rFonts w:eastAsia="+mn-ea"/>
                          <w:b/>
                          <w:color w:val="336666"/>
                          <w:spacing w:val="2"/>
                          <w:kern w:val="24"/>
                        </w:rPr>
                        <w:t>ω</w:t>
                      </w:r>
                      <w:r w:rsidRPr="00A1384C">
                        <w:rPr>
                          <w:rFonts w:eastAsia="+mn-ea"/>
                          <w:b/>
                          <w:color w:val="336666"/>
                          <w:spacing w:val="-5"/>
                          <w:kern w:val="24"/>
                        </w:rPr>
                        <w:t>ν</w:t>
                      </w:r>
                      <w:r w:rsidRPr="00A1384C">
                        <w:rPr>
                          <w:rFonts w:eastAsia="+mn-ea"/>
                          <w:b/>
                          <w:color w:val="336666"/>
                          <w:spacing w:val="3"/>
                          <w:kern w:val="24"/>
                        </w:rPr>
                        <w:t>ι</w:t>
                      </w:r>
                      <w:r w:rsidRPr="00A1384C">
                        <w:rPr>
                          <w:rFonts w:eastAsia="+mn-ea"/>
                          <w:b/>
                          <w:color w:val="336666"/>
                          <w:spacing w:val="-3"/>
                          <w:kern w:val="24"/>
                        </w:rPr>
                        <w:t>ο</w:t>
                      </w:r>
                      <w:r w:rsidRPr="00A1384C">
                        <w:rPr>
                          <w:rFonts w:eastAsia="+mn-ea"/>
                          <w:b/>
                          <w:color w:val="336666"/>
                          <w:spacing w:val="5"/>
                          <w:kern w:val="24"/>
                        </w:rPr>
                        <w:t>λ</w:t>
                      </w:r>
                      <w:r w:rsidRPr="00A1384C">
                        <w:rPr>
                          <w:rFonts w:eastAsia="+mn-ea"/>
                          <w:b/>
                          <w:color w:val="336666"/>
                          <w:spacing w:val="-3"/>
                          <w:kern w:val="24"/>
                        </w:rPr>
                        <w:t>ο</w:t>
                      </w:r>
                      <w:r w:rsidRPr="00A1384C">
                        <w:rPr>
                          <w:rFonts w:eastAsia="+mn-ea"/>
                          <w:b/>
                          <w:color w:val="336666"/>
                          <w:kern w:val="24"/>
                        </w:rPr>
                        <w:t>γ</w:t>
                      </w:r>
                      <w:r w:rsidRPr="00A1384C">
                        <w:rPr>
                          <w:rFonts w:eastAsia="+mn-ea"/>
                          <w:b/>
                          <w:color w:val="336666"/>
                          <w:spacing w:val="3"/>
                          <w:kern w:val="24"/>
                        </w:rPr>
                        <w:t>ί</w:t>
                      </w:r>
                      <w:r w:rsidRPr="00A1384C">
                        <w:rPr>
                          <w:rFonts w:eastAsia="+mn-ea"/>
                          <w:b/>
                          <w:color w:val="336666"/>
                          <w:spacing w:val="-10"/>
                          <w:kern w:val="24"/>
                        </w:rPr>
                        <w:t xml:space="preserve">α </w:t>
                      </w:r>
                      <w:r w:rsidRPr="00A1384C">
                        <w:rPr>
                          <w:rFonts w:eastAsia="+mn-ea"/>
                          <w:b/>
                          <w:color w:val="336666"/>
                          <w:spacing w:val="6"/>
                          <w:kern w:val="24"/>
                        </w:rPr>
                        <w:t>τ</w:t>
                      </w:r>
                      <w:r w:rsidRPr="00A1384C">
                        <w:rPr>
                          <w:rFonts w:eastAsia="+mn-ea"/>
                          <w:b/>
                          <w:color w:val="336666"/>
                          <w:spacing w:val="-3"/>
                          <w:kern w:val="24"/>
                        </w:rPr>
                        <w:t>η</w:t>
                      </w:r>
                      <w:r w:rsidRPr="00A1384C">
                        <w:rPr>
                          <w:rFonts w:eastAsia="+mn-ea"/>
                          <w:b/>
                          <w:color w:val="336666"/>
                          <w:spacing w:val="-4"/>
                          <w:kern w:val="24"/>
                        </w:rPr>
                        <w:t xml:space="preserve">ς </w:t>
                      </w:r>
                      <w:r w:rsidRPr="00A1384C">
                        <w:rPr>
                          <w:rFonts w:eastAsia="+mn-ea"/>
                          <w:b/>
                          <w:color w:val="336666"/>
                          <w:spacing w:val="6"/>
                          <w:kern w:val="24"/>
                        </w:rPr>
                        <w:t>Α</w:t>
                      </w:r>
                      <w:r w:rsidRPr="00A1384C">
                        <w:rPr>
                          <w:rFonts w:eastAsia="+mn-ea"/>
                          <w:b/>
                          <w:color w:val="336666"/>
                          <w:spacing w:val="-3"/>
                          <w:kern w:val="24"/>
                        </w:rPr>
                        <w:t>π</w:t>
                      </w:r>
                      <w:r w:rsidRPr="00A1384C">
                        <w:rPr>
                          <w:rFonts w:eastAsia="+mn-ea"/>
                          <w:b/>
                          <w:color w:val="336666"/>
                          <w:spacing w:val="2"/>
                          <w:kern w:val="24"/>
                        </w:rPr>
                        <w:t>ό</w:t>
                      </w:r>
                      <w:r w:rsidRPr="00A1384C">
                        <w:rPr>
                          <w:rFonts w:eastAsia="+mn-ea"/>
                          <w:b/>
                          <w:color w:val="336666"/>
                          <w:spacing w:val="-3"/>
                          <w:kern w:val="24"/>
                        </w:rPr>
                        <w:t>κ</w:t>
                      </w:r>
                      <w:r w:rsidRPr="00A1384C">
                        <w:rPr>
                          <w:rFonts w:eastAsia="+mn-ea"/>
                          <w:b/>
                          <w:color w:val="336666"/>
                          <w:kern w:val="24"/>
                        </w:rPr>
                        <w:t>λ</w:t>
                      </w:r>
                      <w:r w:rsidRPr="00A1384C">
                        <w:rPr>
                          <w:rFonts w:eastAsia="+mn-ea"/>
                          <w:b/>
                          <w:color w:val="336666"/>
                          <w:spacing w:val="3"/>
                          <w:kern w:val="24"/>
                        </w:rPr>
                        <w:t>ι</w:t>
                      </w:r>
                      <w:r w:rsidRPr="00A1384C">
                        <w:rPr>
                          <w:rFonts w:eastAsia="+mn-ea"/>
                          <w:b/>
                          <w:color w:val="336666"/>
                          <w:spacing w:val="1"/>
                          <w:kern w:val="24"/>
                        </w:rPr>
                        <w:t>σ</w:t>
                      </w:r>
                      <w:r w:rsidRPr="00A1384C">
                        <w:rPr>
                          <w:rFonts w:eastAsia="+mn-ea"/>
                          <w:b/>
                          <w:color w:val="336666"/>
                          <w:spacing w:val="-3"/>
                          <w:kern w:val="24"/>
                        </w:rPr>
                        <w:t>η</w:t>
                      </w:r>
                      <w:r w:rsidRPr="00A1384C">
                        <w:rPr>
                          <w:rFonts w:eastAsia="+mn-ea"/>
                          <w:b/>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14:paraId="4F315733" w14:textId="77777777" w:rsidR="0045582C" w:rsidRPr="00A1384C" w:rsidRDefault="0045582C" w:rsidP="00A1384C">
                      <w:pPr>
                        <w:pStyle w:val="Web"/>
                        <w:spacing w:before="1" w:after="0" w:line="230" w:lineRule="auto"/>
                        <w:jc w:val="center"/>
                      </w:pPr>
                    </w:p>
                  </w:txbxContent>
                </v:textbox>
              </v:shape>
            </w:pict>
          </mc:Fallback>
        </mc:AlternateContent>
      </w:r>
      <w:r w:rsidRPr="0062486C">
        <w:rPr>
          <w:noProof/>
          <w:sz w:val="24"/>
          <w:szCs w:val="24"/>
        </w:rPr>
        <mc:AlternateContent>
          <mc:Choice Requires="wps">
            <w:drawing>
              <wp:anchor distT="0" distB="0" distL="114300" distR="114300" simplePos="0" relativeHeight="251659264" behindDoc="0" locked="0" layoutInCell="1" allowOverlap="1" wp14:anchorId="5322DBC1" wp14:editId="7B55565F">
                <wp:simplePos x="0" y="0"/>
                <wp:positionH relativeFrom="column">
                  <wp:posOffset>123825</wp:posOffset>
                </wp:positionH>
                <wp:positionV relativeFrom="paragraph">
                  <wp:posOffset>-857250</wp:posOffset>
                </wp:positionV>
                <wp:extent cx="2390775" cy="1219200"/>
                <wp:effectExtent l="0" t="0" r="9525" b="0"/>
                <wp:wrapSquare wrapText="bothSides"/>
                <wp:docPr id="8" name="object 8"/>
                <wp:cNvGraphicFramePr/>
                <a:graphic xmlns:a="http://schemas.openxmlformats.org/drawingml/2006/main">
                  <a:graphicData uri="http://schemas.microsoft.com/office/word/2010/wordprocessingShape">
                    <wps:wsp>
                      <wps:cNvSpPr/>
                      <wps:spPr>
                        <a:xfrm>
                          <a:off x="0" y="0"/>
                          <a:ext cx="2390775" cy="1219200"/>
                        </a:xfrm>
                        <a:prstGeom prst="rect">
                          <a:avLst/>
                        </a:prstGeom>
                        <a:blipFill>
                          <a:blip r:embed="rId12" cstate="print"/>
                          <a:stretch>
                            <a:fillRect/>
                          </a:stretch>
                        </a:blipFill>
                      </wps:spPr>
                      <wps:bodyPr wrap="square" lIns="0" tIns="0" rIns="0" bIns="0" rtlCol="0">
                        <a:noAutofit/>
                      </wps:bodyPr>
                    </wps:wsp>
                  </a:graphicData>
                </a:graphic>
                <wp14:sizeRelH relativeFrom="margin">
                  <wp14:pctWidth>0</wp14:pctWidth>
                </wp14:sizeRelH>
              </wp:anchor>
            </w:drawing>
          </mc:Choice>
          <mc:Fallback>
            <w:pict>
              <v:rect w14:anchorId="73AE6895" id="object 8" o:spid="_x0000_s1026" style="position:absolute;margin-left:9.75pt;margin-top:-67.5pt;width:188.25pt;height: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" stroked="f">
                <v:fill r:id="rId13" o:title="" recolor="t" rotate="t" type="frame"/>
                <v:textbox inset="0,0,0,0"/>
                <w10:wrap type="square"/>
              </v:rect>
            </w:pict>
          </mc:Fallback>
        </mc:AlternateContent>
      </w:r>
      <w:r w:rsidR="005770AA" w:rsidRPr="0062486C">
        <w:rPr>
          <w:rFonts w:eastAsia="Calibri" w:cs="Times New Roman"/>
          <w:color w:val="auto"/>
          <w:sz w:val="24"/>
          <w:szCs w:val="24"/>
        </w:rPr>
        <w:t>Μελέτη Περίπτωσης</w:t>
      </w:r>
    </w:p>
    <w:p w14:paraId="3BD95AA3" w14:textId="77777777" w:rsidR="00FF1E63" w:rsidRDefault="00B3712D" w:rsidP="00FF1E63">
      <w:pPr>
        <w:spacing w:line="276" w:lineRule="auto"/>
        <w:jc w:val="both"/>
        <w:rPr>
          <w:rFonts w:eastAsia="Calibri" w:cs="Times New Roman"/>
          <w:color w:val="auto"/>
          <w:sz w:val="24"/>
          <w:szCs w:val="24"/>
        </w:rPr>
      </w:pPr>
      <w:r w:rsidRPr="0062486C">
        <w:rPr>
          <w:rFonts w:eastAsia="Calibri" w:cs="Times New Roman"/>
          <w:color w:val="auto"/>
          <w:sz w:val="24"/>
          <w:szCs w:val="24"/>
        </w:rPr>
        <w:t>Οδηγίες</w:t>
      </w:r>
      <w:r w:rsidR="0062486C">
        <w:rPr>
          <w:rFonts w:eastAsia="Calibri" w:cs="Times New Roman"/>
          <w:color w:val="auto"/>
          <w:sz w:val="24"/>
          <w:szCs w:val="24"/>
        </w:rPr>
        <w:t xml:space="preserve"> : </w:t>
      </w:r>
      <w:r w:rsidR="005770AA" w:rsidRPr="0062486C">
        <w:rPr>
          <w:rFonts w:eastAsia="Calibri" w:cs="Times New Roman"/>
          <w:color w:val="auto"/>
          <w:sz w:val="24"/>
          <w:szCs w:val="24"/>
        </w:rPr>
        <w:t xml:space="preserve">Παρακαλώ μελετήστε τα ακόλουθα στάδια εκπόνησης μίας </w:t>
      </w:r>
      <w:r w:rsidR="00E32FAF" w:rsidRPr="0062486C">
        <w:rPr>
          <w:rFonts w:eastAsia="Calibri" w:cs="Times New Roman"/>
          <w:color w:val="auto"/>
          <w:sz w:val="24"/>
          <w:szCs w:val="24"/>
        </w:rPr>
        <w:t>«</w:t>
      </w:r>
      <w:r w:rsidR="005770AA" w:rsidRPr="0062486C">
        <w:rPr>
          <w:rFonts w:eastAsia="Calibri" w:cs="Times New Roman"/>
          <w:color w:val="auto"/>
          <w:sz w:val="24"/>
          <w:szCs w:val="24"/>
        </w:rPr>
        <w:t>Μελέτης περίπτωσης</w:t>
      </w:r>
      <w:r w:rsidR="00E32FAF" w:rsidRPr="0062486C">
        <w:rPr>
          <w:rFonts w:eastAsia="Calibri" w:cs="Times New Roman"/>
          <w:color w:val="auto"/>
          <w:sz w:val="24"/>
          <w:szCs w:val="24"/>
        </w:rPr>
        <w:t xml:space="preserve">», </w:t>
      </w:r>
      <w:r w:rsidR="005770AA" w:rsidRPr="0062486C">
        <w:rPr>
          <w:rFonts w:eastAsia="Calibri" w:cs="Times New Roman"/>
          <w:color w:val="auto"/>
          <w:sz w:val="24"/>
          <w:szCs w:val="24"/>
        </w:rPr>
        <w:t>η οποία θα αξιολογηθεί με Αυτοαξιολόγηση και Ετεροαξιολόγηση μέσω Κλίμακας Διαβαθμισμένων Κριτηρίων (Ρούμπρικα).</w:t>
      </w:r>
      <w:r w:rsidR="00FF1E63">
        <w:rPr>
          <w:rFonts w:eastAsia="Calibri" w:cs="Times New Roman"/>
          <w:color w:val="auto"/>
          <w:sz w:val="24"/>
          <w:szCs w:val="24"/>
        </w:rPr>
        <w:t xml:space="preserve"> </w:t>
      </w:r>
    </w:p>
    <w:p w14:paraId="1C76FCCE" w14:textId="77777777" w:rsidR="005770AA" w:rsidRPr="00FF1E63" w:rsidRDefault="00FF1E63" w:rsidP="00FF1E63">
      <w:pPr>
        <w:spacing w:line="276" w:lineRule="auto"/>
        <w:jc w:val="both"/>
        <w:rPr>
          <w:rFonts w:eastAsia="Calibri" w:cs="Times New Roman"/>
          <w:i/>
          <w:color w:val="auto"/>
          <w:sz w:val="24"/>
          <w:szCs w:val="24"/>
        </w:rPr>
      </w:pPr>
      <w:r w:rsidRPr="00FF1E63">
        <w:rPr>
          <w:rFonts w:eastAsia="Calibri" w:cs="Times New Roman"/>
          <w:i/>
          <w:color w:val="auto"/>
          <w:sz w:val="24"/>
          <w:szCs w:val="24"/>
        </w:rPr>
        <w:t>Υπενθυμίζω ότι η εν λόγω διαδικασία δεν έχει ως σκοπό την αξιολόγηση των Γνώσεών σας αλλά την ανάπτυξη κινήτρων, την ευαισθητοποίηση των συναισθηματικών Στάσεών σας απέναντι στο θέμα της ιδιαιτερότητας, η οποία φθάνοντας στο επίκεντρο της κοινωνικής κριτικής ονομάζεται, πλέον Απόκλιση, λέξη-κλειδί για το μάθημά μας.</w:t>
      </w:r>
    </w:p>
    <w:p w14:paraId="1BCD194B" w14:textId="77777777" w:rsidR="005770AA" w:rsidRPr="0062486C" w:rsidRDefault="005770AA" w:rsidP="005770AA">
      <w:pPr>
        <w:pStyle w:val="afff"/>
        <w:numPr>
          <w:ilvl w:val="0"/>
          <w:numId w:val="11"/>
        </w:numPr>
        <w:spacing w:line="276" w:lineRule="auto"/>
        <w:jc w:val="both"/>
        <w:rPr>
          <w:rFonts w:eastAsia="Calibri" w:cs="Times New Roman"/>
          <w:b/>
          <w:color w:val="auto"/>
          <w:sz w:val="24"/>
          <w:szCs w:val="24"/>
        </w:rPr>
      </w:pPr>
      <w:bookmarkStart w:id="0" w:name="_Hlk66384431"/>
      <w:r w:rsidRPr="0062486C">
        <w:rPr>
          <w:rFonts w:eastAsia="Calibri" w:cs="Times New Roman"/>
          <w:color w:val="auto"/>
          <w:sz w:val="24"/>
          <w:szCs w:val="24"/>
        </w:rPr>
        <w:t>Στάδιο 1</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w:t>
      </w:r>
      <w:bookmarkEnd w:id="0"/>
      <w:r w:rsidRPr="0062486C">
        <w:rPr>
          <w:rFonts w:eastAsia="Calibri" w:cs="Times New Roman"/>
          <w:color w:val="auto"/>
          <w:sz w:val="24"/>
          <w:szCs w:val="24"/>
        </w:rPr>
        <w:t xml:space="preserve">- Επιλογή Σεναρίου </w:t>
      </w:r>
      <w:r w:rsidR="00146671" w:rsidRPr="0062486C">
        <w:rPr>
          <w:rFonts w:eastAsia="Calibri" w:cs="Times New Roman"/>
          <w:color w:val="auto"/>
          <w:sz w:val="24"/>
          <w:szCs w:val="24"/>
        </w:rPr>
        <w:t xml:space="preserve">Περιστατικού </w:t>
      </w:r>
      <w:r w:rsidRPr="0062486C">
        <w:rPr>
          <w:rFonts w:eastAsia="Calibri" w:cs="Times New Roman"/>
          <w:color w:val="auto"/>
          <w:sz w:val="24"/>
          <w:szCs w:val="24"/>
        </w:rPr>
        <w:t>Απόκλισης</w:t>
      </w:r>
      <w:r w:rsidR="00E345CE" w:rsidRPr="0062486C">
        <w:rPr>
          <w:rFonts w:eastAsia="Calibri" w:cs="Times New Roman"/>
          <w:color w:val="auto"/>
          <w:sz w:val="24"/>
          <w:szCs w:val="24"/>
        </w:rPr>
        <w:t xml:space="preserve"> </w:t>
      </w:r>
      <w:r w:rsidR="00942A62" w:rsidRPr="0062486C">
        <w:rPr>
          <w:rFonts w:eastAsia="Calibri" w:cs="Times New Roman"/>
          <w:color w:val="auto"/>
          <w:sz w:val="24"/>
          <w:szCs w:val="24"/>
        </w:rPr>
        <w:t>(Αυτοαξιολόγηση με συνημμένη Ρούμπρικα)</w:t>
      </w:r>
    </w:p>
    <w:p w14:paraId="26501D67" w14:textId="77777777" w:rsidR="005770AA" w:rsidRPr="0062486C" w:rsidRDefault="005770AA" w:rsidP="005770AA">
      <w:pPr>
        <w:pStyle w:val="afff"/>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2ο  - Σύνταξη Φύλλου Πρωτότυπης Εργασίας</w:t>
      </w:r>
      <w:r w:rsidR="00E32FAF" w:rsidRPr="0062486C">
        <w:rPr>
          <w:rFonts w:eastAsia="Calibri" w:cs="Times New Roman"/>
          <w:color w:val="auto"/>
          <w:sz w:val="24"/>
          <w:szCs w:val="24"/>
        </w:rPr>
        <w:t xml:space="preserve"> (ΦΥ.ΠΡ.Ε.)</w:t>
      </w:r>
      <w:r w:rsidR="001377CD" w:rsidRPr="0062486C">
        <w:rPr>
          <w:rFonts w:eastAsia="Calibri" w:cs="Times New Roman"/>
          <w:color w:val="auto"/>
          <w:sz w:val="24"/>
          <w:szCs w:val="24"/>
        </w:rPr>
        <w:t xml:space="preserve"> με θέμα το σενάριο</w:t>
      </w:r>
    </w:p>
    <w:p w14:paraId="6A84B302" w14:textId="77777777" w:rsidR="005770AA" w:rsidRPr="0062486C" w:rsidRDefault="005770AA" w:rsidP="005770AA">
      <w:pPr>
        <w:pStyle w:val="afff"/>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3</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 Σύνταξη Εκπαιδευτικού-Θεραπευτικού Σχεδίου</w:t>
      </w:r>
      <w:r w:rsidR="001377CD" w:rsidRPr="0062486C">
        <w:rPr>
          <w:rFonts w:eastAsia="Calibri" w:cs="Times New Roman"/>
          <w:color w:val="auto"/>
          <w:sz w:val="24"/>
          <w:szCs w:val="24"/>
        </w:rPr>
        <w:t xml:space="preserve"> για το σενάριο</w:t>
      </w:r>
    </w:p>
    <w:p w14:paraId="7FD45593" w14:textId="77777777" w:rsidR="005770AA" w:rsidRPr="0062486C" w:rsidRDefault="005770AA" w:rsidP="005770AA">
      <w:pPr>
        <w:pStyle w:val="afff"/>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4</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w:t>
      </w:r>
      <w:r w:rsidR="001377CD" w:rsidRPr="0062486C">
        <w:rPr>
          <w:rFonts w:eastAsia="Calibri" w:cs="Times New Roman"/>
          <w:color w:val="auto"/>
          <w:sz w:val="24"/>
          <w:szCs w:val="24"/>
        </w:rPr>
        <w:t xml:space="preserve"> - </w:t>
      </w:r>
      <w:r w:rsidRPr="0062486C">
        <w:rPr>
          <w:rFonts w:eastAsia="Calibri" w:cs="Times New Roman"/>
          <w:color w:val="auto"/>
          <w:sz w:val="24"/>
          <w:szCs w:val="24"/>
        </w:rPr>
        <w:t>Παρουσίαση Μελέτης Περίπτωση</w:t>
      </w:r>
      <w:r w:rsidR="001377CD" w:rsidRPr="0062486C">
        <w:rPr>
          <w:rFonts w:eastAsia="Calibri" w:cs="Times New Roman"/>
          <w:color w:val="auto"/>
          <w:sz w:val="24"/>
          <w:szCs w:val="24"/>
        </w:rPr>
        <w:t>ς</w:t>
      </w:r>
      <w:r w:rsidRPr="0062486C">
        <w:rPr>
          <w:rFonts w:eastAsia="Calibri" w:cs="Times New Roman"/>
          <w:color w:val="auto"/>
          <w:sz w:val="24"/>
          <w:szCs w:val="24"/>
        </w:rPr>
        <w:t xml:space="preserve"> (Μικροδιδασκαλία). </w:t>
      </w:r>
    </w:p>
    <w:p w14:paraId="0FE3E04A" w14:textId="77777777" w:rsidR="0062486C" w:rsidRPr="0062486C" w:rsidRDefault="005770AA" w:rsidP="005770AA">
      <w:pPr>
        <w:spacing w:line="276" w:lineRule="auto"/>
        <w:jc w:val="both"/>
        <w:rPr>
          <w:rFonts w:eastAsia="Calibri" w:cs="Times New Roman"/>
          <w:color w:val="auto"/>
          <w:sz w:val="24"/>
          <w:szCs w:val="24"/>
        </w:rPr>
      </w:pPr>
      <w:bookmarkStart w:id="1" w:name="_Hlk67213765"/>
      <w:r w:rsidRPr="0062486C">
        <w:rPr>
          <w:rFonts w:eastAsia="Calibri" w:cs="Times New Roman"/>
          <w:color w:val="auto"/>
          <w:sz w:val="24"/>
          <w:szCs w:val="24"/>
        </w:rPr>
        <w:t>Οδηγίες ανά στάδιο</w:t>
      </w:r>
      <w:r w:rsidR="0062486C">
        <w:rPr>
          <w:rFonts w:eastAsia="Calibri" w:cs="Times New Roman"/>
          <w:color w:val="auto"/>
          <w:sz w:val="24"/>
          <w:szCs w:val="24"/>
        </w:rPr>
        <w:t xml:space="preserve"> : </w:t>
      </w:r>
      <w:r w:rsidR="0062486C" w:rsidRPr="0062486C">
        <w:rPr>
          <w:rFonts w:eastAsia="Calibri" w:cs="Times New Roman"/>
          <w:color w:val="auto"/>
          <w:sz w:val="24"/>
          <w:szCs w:val="24"/>
        </w:rPr>
        <w:t>Στάδιο 1</w:t>
      </w:r>
      <w:r w:rsidR="0062486C" w:rsidRPr="0062486C">
        <w:rPr>
          <w:rFonts w:eastAsia="Calibri" w:cs="Times New Roman"/>
          <w:color w:val="auto"/>
          <w:sz w:val="24"/>
          <w:szCs w:val="24"/>
          <w:vertAlign w:val="superscript"/>
        </w:rPr>
        <w:t>ο</w:t>
      </w:r>
    </w:p>
    <w:bookmarkEnd w:id="1"/>
    <w:p w14:paraId="34204256" w14:textId="77777777" w:rsidR="00B32C8C" w:rsidRPr="0062486C" w:rsidRDefault="00B8493D" w:rsidP="00B8493D">
      <w:pPr>
        <w:pStyle w:val="afff"/>
        <w:numPr>
          <w:ilvl w:val="0"/>
          <w:numId w:val="12"/>
        </w:numPr>
        <w:spacing w:line="276" w:lineRule="auto"/>
        <w:jc w:val="both"/>
        <w:rPr>
          <w:rFonts w:eastAsia="Calibri" w:cs="Times New Roman"/>
          <w:color w:val="auto"/>
          <w:sz w:val="24"/>
          <w:szCs w:val="24"/>
        </w:rPr>
      </w:pPr>
      <w:r w:rsidRPr="0062486C">
        <w:rPr>
          <w:rFonts w:eastAsia="Calibri" w:cs="Times New Roman"/>
          <w:color w:val="auto"/>
          <w:sz w:val="24"/>
          <w:szCs w:val="24"/>
        </w:rPr>
        <w:t xml:space="preserve">Περιγράψτε, </w:t>
      </w:r>
      <w:r w:rsidR="00A82FB8" w:rsidRPr="0062486C">
        <w:rPr>
          <w:rFonts w:eastAsia="Calibri" w:cs="Times New Roman"/>
          <w:color w:val="auto"/>
          <w:sz w:val="24"/>
          <w:szCs w:val="24"/>
        </w:rPr>
        <w:t xml:space="preserve">το πολύ σε </w:t>
      </w:r>
      <w:r w:rsidR="001A6D07">
        <w:rPr>
          <w:rFonts w:eastAsia="Calibri" w:cs="Times New Roman"/>
          <w:color w:val="auto"/>
          <w:sz w:val="24"/>
          <w:szCs w:val="24"/>
        </w:rPr>
        <w:t>ένα φύλλο</w:t>
      </w:r>
      <w:r w:rsidRPr="0062486C">
        <w:rPr>
          <w:rFonts w:eastAsia="Calibri" w:cs="Times New Roman"/>
          <w:color w:val="auto"/>
          <w:sz w:val="24"/>
          <w:szCs w:val="24"/>
        </w:rPr>
        <w:t>, μία πραγματική ή εικονική</w:t>
      </w:r>
      <w:r w:rsidR="00E345CE" w:rsidRPr="0062486C">
        <w:rPr>
          <w:rFonts w:eastAsia="Calibri" w:cs="Times New Roman"/>
          <w:color w:val="auto"/>
          <w:sz w:val="24"/>
          <w:szCs w:val="24"/>
        </w:rPr>
        <w:t>,</w:t>
      </w:r>
      <w:r w:rsidRPr="0062486C">
        <w:rPr>
          <w:rFonts w:eastAsia="Calibri" w:cs="Times New Roman"/>
          <w:color w:val="auto"/>
          <w:sz w:val="24"/>
          <w:szCs w:val="24"/>
        </w:rPr>
        <w:t xml:space="preserve"> περίπτωση</w:t>
      </w:r>
      <w:r w:rsidR="00A82FB8" w:rsidRPr="0062486C">
        <w:rPr>
          <w:rFonts w:eastAsia="Calibri" w:cs="Times New Roman"/>
          <w:color w:val="auto"/>
          <w:sz w:val="24"/>
          <w:szCs w:val="24"/>
        </w:rPr>
        <w:t xml:space="preserve"> απόκλισης (παραβατικότητας ή εγκλήματος)</w:t>
      </w:r>
      <w:r w:rsidRPr="0062486C">
        <w:rPr>
          <w:rFonts w:eastAsia="Calibri" w:cs="Times New Roman"/>
          <w:color w:val="auto"/>
          <w:sz w:val="24"/>
          <w:szCs w:val="24"/>
        </w:rPr>
        <w:t>, αντλώντας πληροφορίες από τα περιεχόμενα των συνιστάμενων από το τμήμα για χρήση συγγραμμάτων</w:t>
      </w:r>
      <w:r w:rsidR="00BA73B2" w:rsidRPr="0062486C">
        <w:rPr>
          <w:rFonts w:eastAsia="Calibri" w:cs="Times New Roman"/>
          <w:color w:val="auto"/>
          <w:sz w:val="24"/>
          <w:szCs w:val="24"/>
        </w:rPr>
        <w:t xml:space="preserve"> (βλέπε παράρτημα)</w:t>
      </w:r>
      <w:r w:rsidRPr="0062486C">
        <w:rPr>
          <w:rFonts w:eastAsia="Calibri" w:cs="Times New Roman"/>
          <w:color w:val="auto"/>
          <w:sz w:val="24"/>
          <w:szCs w:val="24"/>
        </w:rPr>
        <w:t xml:space="preserve"> ή οιαδήποτε άλλη πηγή π.χ. το διαδίκτυο. </w:t>
      </w:r>
    </w:p>
    <w:p w14:paraId="549DB3B5" w14:textId="77777777" w:rsidR="00B8493D" w:rsidRPr="0062486C" w:rsidRDefault="00B32C8C" w:rsidP="00B8493D">
      <w:pPr>
        <w:pStyle w:val="afff"/>
        <w:numPr>
          <w:ilvl w:val="0"/>
          <w:numId w:val="12"/>
        </w:numPr>
        <w:spacing w:line="276" w:lineRule="auto"/>
        <w:jc w:val="both"/>
        <w:rPr>
          <w:rFonts w:eastAsia="Calibri" w:cs="Times New Roman"/>
          <w:color w:val="auto"/>
          <w:sz w:val="24"/>
          <w:szCs w:val="24"/>
        </w:rPr>
      </w:pPr>
      <w:r w:rsidRPr="0062486C">
        <w:rPr>
          <w:rFonts w:eastAsia="Calibri" w:cs="Times New Roman"/>
          <w:color w:val="auto"/>
          <w:sz w:val="24"/>
          <w:szCs w:val="24"/>
        </w:rPr>
        <w:t>Παρακαλώ, προκειμένου να είναι αξιολογήσιμη η εργασία να αναφέρονται οι απαντήσεις στα παρακάτω ερωτήματα</w:t>
      </w:r>
      <w:r w:rsidR="0062486C">
        <w:rPr>
          <w:rFonts w:eastAsia="Calibri" w:cs="Times New Roman"/>
          <w:color w:val="auto"/>
          <w:sz w:val="24"/>
          <w:szCs w:val="24"/>
        </w:rPr>
        <w:t xml:space="preserve"> -</w:t>
      </w:r>
      <w:r w:rsidR="0062486C" w:rsidRPr="0062486C">
        <w:rPr>
          <w:rFonts w:eastAsia="Calibri" w:cs="Times New Roman"/>
          <w:b/>
          <w:color w:val="auto"/>
          <w:sz w:val="24"/>
          <w:szCs w:val="24"/>
        </w:rPr>
        <w:t>λέξεις κλειδιά,</w:t>
      </w:r>
      <w:r w:rsidRPr="0062486C">
        <w:rPr>
          <w:rFonts w:eastAsia="Calibri" w:cs="Times New Roman"/>
          <w:color w:val="auto"/>
          <w:sz w:val="24"/>
          <w:szCs w:val="24"/>
        </w:rPr>
        <w:t xml:space="preserve"> διατηρώντας τους τίτλους στην αρχή κάθε παραγράφου</w:t>
      </w:r>
      <w:r w:rsidR="0062486C" w:rsidRPr="0062486C">
        <w:rPr>
          <w:rFonts w:eastAsia="Calibri" w:cs="Times New Roman"/>
          <w:color w:val="auto"/>
          <w:sz w:val="24"/>
          <w:szCs w:val="24"/>
        </w:rPr>
        <w:t>, όπως ακολουθεί</w:t>
      </w:r>
      <w:r w:rsidRPr="0062486C">
        <w:rPr>
          <w:rFonts w:eastAsia="Calibri" w:cs="Times New Roman"/>
          <w:color w:val="auto"/>
          <w:sz w:val="24"/>
          <w:szCs w:val="24"/>
        </w:rPr>
        <w:t xml:space="preserve">. </w:t>
      </w:r>
    </w:p>
    <w:p w14:paraId="4104181F" w14:textId="77777777" w:rsidR="0043248F" w:rsidRDefault="00F24E40" w:rsidP="00B32C8C">
      <w:pPr>
        <w:spacing w:line="276" w:lineRule="auto"/>
        <w:ind w:left="360"/>
        <w:jc w:val="both"/>
        <w:rPr>
          <w:rStyle w:val="6100"/>
          <w:rFonts w:ascii="Times New Roman" w:hAnsi="Times New Roman" w:cs="Times New Roman"/>
          <w:sz w:val="24"/>
          <w:szCs w:val="24"/>
        </w:rPr>
      </w:pPr>
      <w:bookmarkStart w:id="2" w:name="bookmark17"/>
      <w:r>
        <w:rPr>
          <w:rStyle w:val="6100"/>
          <w:rFonts w:ascii="Times New Roman" w:hAnsi="Times New Roman" w:cs="Times New Roman"/>
          <w:sz w:val="24"/>
          <w:szCs w:val="24"/>
        </w:rPr>
        <w:t>Παρακαλώ, σημειώστε με ένα  ν σε ποια κατηγορία ανήκει η μελέτη σας</w:t>
      </w:r>
      <w:r w:rsidR="0043248F">
        <w:rPr>
          <w:rStyle w:val="6100"/>
          <w:rFonts w:ascii="Times New Roman" w:hAnsi="Times New Roman" w:cs="Times New Roman"/>
          <w:sz w:val="24"/>
          <w:szCs w:val="24"/>
        </w:rPr>
        <w:t xml:space="preserve"> </w:t>
      </w:r>
    </w:p>
    <w:tbl>
      <w:tblPr>
        <w:tblStyle w:val="afffd"/>
        <w:tblW w:w="0" w:type="auto"/>
        <w:tblInd w:w="360" w:type="dxa"/>
        <w:tblLook w:val="04A0" w:firstRow="1" w:lastRow="0" w:firstColumn="1" w:lastColumn="0" w:noHBand="0" w:noVBand="1"/>
      </w:tblPr>
      <w:tblGrid>
        <w:gridCol w:w="2093"/>
        <w:gridCol w:w="2308"/>
        <w:gridCol w:w="2316"/>
        <w:gridCol w:w="1521"/>
        <w:gridCol w:w="1761"/>
      </w:tblGrid>
      <w:tr w:rsidR="00F24E40" w14:paraId="2F90BFE3" w14:textId="77777777" w:rsidTr="00F24E40">
        <w:tc>
          <w:tcPr>
            <w:tcW w:w="2093" w:type="dxa"/>
          </w:tcPr>
          <w:p w14:paraId="551E3048" w14:textId="77777777" w:rsidR="00F24E40" w:rsidRDefault="00F24E40" w:rsidP="0043248F">
            <w:pPr>
              <w:spacing w:line="276" w:lineRule="auto"/>
              <w:rPr>
                <w:rStyle w:val="6100"/>
                <w:rFonts w:ascii="Times New Roman" w:hAnsi="Times New Roman" w:cs="Times New Roman"/>
                <w:sz w:val="24"/>
                <w:szCs w:val="24"/>
              </w:rPr>
            </w:pPr>
            <w:r w:rsidRPr="00C61751">
              <w:rPr>
                <w:rFonts w:eastAsia="Arial" w:cs="Times New Roman"/>
                <w:b/>
                <w:color w:val="00B0F0"/>
                <w:sz w:val="24"/>
                <w:szCs w:val="24"/>
              </w:rPr>
              <w:t>Διαπροσωπική</w:t>
            </w:r>
            <w:r w:rsidRPr="00BA73B2">
              <w:rPr>
                <w:rFonts w:eastAsia="Arial" w:cs="Times New Roman"/>
                <w:b/>
                <w:color w:val="auto"/>
                <w:sz w:val="24"/>
                <w:szCs w:val="24"/>
              </w:rPr>
              <w:t xml:space="preserve"> Βία</w:t>
            </w:r>
          </w:p>
        </w:tc>
        <w:tc>
          <w:tcPr>
            <w:tcW w:w="2078" w:type="dxa"/>
          </w:tcPr>
          <w:p w14:paraId="022F1DE4" w14:textId="77777777" w:rsidR="00F24E40" w:rsidRDefault="00F24E40" w:rsidP="00B32C8C">
            <w:pPr>
              <w:spacing w:line="276" w:lineRule="auto"/>
              <w:jc w:val="both"/>
              <w:rPr>
                <w:rStyle w:val="6100"/>
                <w:rFonts w:ascii="Times New Roman" w:hAnsi="Times New Roman" w:cs="Times New Roman"/>
                <w:sz w:val="24"/>
                <w:szCs w:val="24"/>
              </w:rPr>
            </w:pPr>
            <w:r w:rsidRPr="00C61751">
              <w:rPr>
                <w:rFonts w:eastAsia="Arial" w:cs="Times New Roman"/>
                <w:b/>
                <w:color w:val="00B050"/>
                <w:sz w:val="24"/>
                <w:szCs w:val="24"/>
              </w:rPr>
              <w:t xml:space="preserve">Αυτοκαταστροφικές </w:t>
            </w:r>
            <w:r w:rsidRPr="00BA73B2">
              <w:rPr>
                <w:rFonts w:eastAsia="Arial" w:cs="Times New Roman"/>
                <w:b/>
                <w:color w:val="auto"/>
                <w:sz w:val="24"/>
                <w:szCs w:val="24"/>
              </w:rPr>
              <w:t>Μορφές Παρέκκλισης</w:t>
            </w:r>
          </w:p>
        </w:tc>
        <w:tc>
          <w:tcPr>
            <w:tcW w:w="2316" w:type="dxa"/>
          </w:tcPr>
          <w:p w14:paraId="649A5E3C" w14:textId="77777777" w:rsidR="00F24E40" w:rsidRDefault="00F24E40" w:rsidP="00B32C8C">
            <w:pPr>
              <w:spacing w:line="276" w:lineRule="auto"/>
              <w:jc w:val="both"/>
              <w:rPr>
                <w:rStyle w:val="6100"/>
                <w:rFonts w:ascii="Times New Roman" w:hAnsi="Times New Roman" w:cs="Times New Roman"/>
                <w:sz w:val="24"/>
                <w:szCs w:val="24"/>
              </w:rPr>
            </w:pPr>
            <w:r w:rsidRPr="00C61751">
              <w:rPr>
                <w:rFonts w:eastAsia="Arial" w:cs="Times New Roman"/>
                <w:b/>
                <w:color w:val="7030A0"/>
                <w:sz w:val="24"/>
                <w:szCs w:val="24"/>
              </w:rPr>
              <w:t>Διαφορετικοί Τρόποι</w:t>
            </w:r>
            <w:r w:rsidRPr="00C61751">
              <w:rPr>
                <w:rFonts w:eastAsia="Bookman Old Style" w:cs="Times New Roman"/>
                <w:bCs/>
                <w:color w:val="7030A0"/>
                <w:sz w:val="24"/>
                <w:szCs w:val="24"/>
              </w:rPr>
              <w:t xml:space="preserve"> </w:t>
            </w:r>
            <w:r w:rsidRPr="00BA73B2">
              <w:rPr>
                <w:rFonts w:eastAsia="Bookman Old Style" w:cs="Times New Roman"/>
                <w:bCs/>
                <w:color w:val="auto"/>
                <w:sz w:val="24"/>
                <w:szCs w:val="24"/>
              </w:rPr>
              <w:t>Ζωής</w:t>
            </w:r>
          </w:p>
        </w:tc>
        <w:tc>
          <w:tcPr>
            <w:tcW w:w="1521" w:type="dxa"/>
          </w:tcPr>
          <w:p w14:paraId="111E1CA9" w14:textId="77777777" w:rsidR="00F24E40" w:rsidRDefault="00F24E40" w:rsidP="00B32C8C">
            <w:pPr>
              <w:spacing w:line="276" w:lineRule="auto"/>
              <w:jc w:val="both"/>
              <w:rPr>
                <w:rStyle w:val="6100"/>
                <w:rFonts w:ascii="Times New Roman" w:hAnsi="Times New Roman" w:cs="Times New Roman"/>
                <w:sz w:val="24"/>
                <w:szCs w:val="24"/>
              </w:rPr>
            </w:pPr>
            <w:r w:rsidRPr="00C61751">
              <w:rPr>
                <w:rFonts w:eastAsia="Arial" w:cs="Times New Roman"/>
                <w:b/>
                <w:color w:val="C00000"/>
                <w:sz w:val="24"/>
                <w:szCs w:val="24"/>
              </w:rPr>
              <w:t>Χρήση και Κατάχρηση Ουσιών</w:t>
            </w:r>
          </w:p>
        </w:tc>
        <w:tc>
          <w:tcPr>
            <w:tcW w:w="1761" w:type="dxa"/>
          </w:tcPr>
          <w:p w14:paraId="4B3E4959" w14:textId="77777777" w:rsidR="00F24E40" w:rsidRDefault="00F24E40" w:rsidP="00B32C8C">
            <w:pPr>
              <w:spacing w:line="276" w:lineRule="auto"/>
              <w:jc w:val="both"/>
              <w:rPr>
                <w:rStyle w:val="6100"/>
                <w:rFonts w:ascii="Times New Roman" w:hAnsi="Times New Roman" w:cs="Times New Roman"/>
                <w:sz w:val="24"/>
                <w:szCs w:val="24"/>
              </w:rPr>
            </w:pPr>
            <w:r w:rsidRPr="00F24E40">
              <w:rPr>
                <w:rFonts w:eastAsia="Arial" w:cs="Times New Roman"/>
                <w:b/>
                <w:color w:val="0070C0"/>
                <w:sz w:val="23"/>
                <w:szCs w:val="23"/>
                <w:lang w:eastAsia="el-GR"/>
              </w:rPr>
              <w:t xml:space="preserve">Ανισότητα </w:t>
            </w:r>
            <w:r w:rsidRPr="00BA73B2">
              <w:rPr>
                <w:rFonts w:eastAsia="Arial" w:cs="Times New Roman"/>
                <w:b/>
                <w:color w:val="000000"/>
                <w:sz w:val="23"/>
                <w:szCs w:val="23"/>
                <w:lang w:eastAsia="el-GR"/>
              </w:rPr>
              <w:t>στην Παρέκκλιση</w:t>
            </w:r>
          </w:p>
        </w:tc>
      </w:tr>
      <w:tr w:rsidR="00F24E40" w14:paraId="78793604" w14:textId="77777777" w:rsidTr="00F24E40">
        <w:tc>
          <w:tcPr>
            <w:tcW w:w="2093" w:type="dxa"/>
          </w:tcPr>
          <w:p w14:paraId="5F1E3829" w14:textId="77777777" w:rsidR="00F24E40" w:rsidRDefault="00F24E40" w:rsidP="0043248F">
            <w:pPr>
              <w:spacing w:line="276" w:lineRule="auto"/>
              <w:rPr>
                <w:rStyle w:val="6100"/>
                <w:rFonts w:ascii="Times New Roman" w:hAnsi="Times New Roman" w:cs="Times New Roman"/>
                <w:sz w:val="24"/>
                <w:szCs w:val="24"/>
              </w:rPr>
            </w:pPr>
            <w:r w:rsidRPr="00A1730B">
              <w:rPr>
                <w:rFonts w:eastAsia="Arial" w:cs="Times New Roman"/>
                <w:color w:val="auto"/>
                <w:sz w:val="24"/>
                <w:szCs w:val="24"/>
                <w:highlight w:val="yellow"/>
              </w:rPr>
              <w:t>Σωματική Βία</w:t>
            </w:r>
          </w:p>
        </w:tc>
        <w:tc>
          <w:tcPr>
            <w:tcW w:w="2078" w:type="dxa"/>
          </w:tcPr>
          <w:p w14:paraId="255D6ECA" w14:textId="77777777" w:rsidR="00F24E40" w:rsidRPr="00BA73B2" w:rsidRDefault="00F24E40" w:rsidP="0043248F">
            <w:pPr>
              <w:rPr>
                <w:rFonts w:eastAsia="Arial" w:cs="Times New Roman"/>
                <w:color w:val="auto"/>
                <w:sz w:val="24"/>
                <w:szCs w:val="24"/>
              </w:rPr>
            </w:pPr>
            <w:r w:rsidRPr="00BA73B2">
              <w:rPr>
                <w:rFonts w:eastAsia="Arial" w:cs="Times New Roman"/>
                <w:color w:val="auto"/>
                <w:sz w:val="24"/>
                <w:szCs w:val="24"/>
              </w:rPr>
              <w:t xml:space="preserve">  Αυτοκτονία</w:t>
            </w:r>
            <w:r w:rsidRPr="00BA73B2">
              <w:rPr>
                <w:rFonts w:eastAsia="Arial" w:cs="Times New Roman"/>
                <w:b/>
                <w:bCs/>
                <w:color w:val="auto"/>
                <w:sz w:val="24"/>
                <w:szCs w:val="24"/>
              </w:rPr>
              <w:t xml:space="preserve"> </w:t>
            </w:r>
          </w:p>
          <w:p w14:paraId="0C6FF275" w14:textId="77777777" w:rsidR="00F24E40" w:rsidRDefault="00F24E40" w:rsidP="00B32C8C">
            <w:pPr>
              <w:spacing w:line="276" w:lineRule="auto"/>
              <w:jc w:val="both"/>
              <w:rPr>
                <w:rStyle w:val="6100"/>
                <w:rFonts w:ascii="Times New Roman" w:hAnsi="Times New Roman" w:cs="Times New Roman"/>
                <w:sz w:val="24"/>
                <w:szCs w:val="24"/>
              </w:rPr>
            </w:pPr>
          </w:p>
        </w:tc>
        <w:tc>
          <w:tcPr>
            <w:tcW w:w="2316" w:type="dxa"/>
          </w:tcPr>
          <w:p w14:paraId="3DB53963" w14:textId="77777777" w:rsidR="00F24E40" w:rsidRDefault="00F24E40" w:rsidP="00B32C8C">
            <w:pPr>
              <w:spacing w:line="276" w:lineRule="auto"/>
              <w:jc w:val="both"/>
              <w:rPr>
                <w:rStyle w:val="6100"/>
                <w:rFonts w:ascii="Times New Roman" w:hAnsi="Times New Roman" w:cs="Times New Roman"/>
                <w:sz w:val="24"/>
                <w:szCs w:val="24"/>
              </w:rPr>
            </w:pPr>
            <w:r w:rsidRPr="00BA73B2">
              <w:rPr>
                <w:rFonts w:eastAsia="Arial" w:cs="Times New Roman"/>
                <w:color w:val="auto"/>
                <w:sz w:val="24"/>
                <w:szCs w:val="24"/>
              </w:rPr>
              <w:t>Η Παρέκκλιση των Ετεροφυλόφιλων</w:t>
            </w:r>
          </w:p>
        </w:tc>
        <w:tc>
          <w:tcPr>
            <w:tcW w:w="1521" w:type="dxa"/>
          </w:tcPr>
          <w:p w14:paraId="6C675E5C" w14:textId="77777777" w:rsidR="00F24E40" w:rsidRDefault="00F24E40" w:rsidP="00B32C8C">
            <w:pPr>
              <w:spacing w:line="276" w:lineRule="auto"/>
              <w:jc w:val="both"/>
              <w:rPr>
                <w:rStyle w:val="6100"/>
                <w:rFonts w:ascii="Times New Roman" w:hAnsi="Times New Roman" w:cs="Times New Roman"/>
                <w:sz w:val="24"/>
                <w:szCs w:val="24"/>
              </w:rPr>
            </w:pPr>
            <w:r w:rsidRPr="00BA73B2">
              <w:rPr>
                <w:rFonts w:eastAsia="Arial" w:cs="Times New Roman"/>
                <w:color w:val="auto"/>
                <w:sz w:val="24"/>
                <w:szCs w:val="24"/>
              </w:rPr>
              <w:t>Χρήση Ναρκωτικών</w:t>
            </w:r>
          </w:p>
        </w:tc>
        <w:tc>
          <w:tcPr>
            <w:tcW w:w="1761" w:type="dxa"/>
          </w:tcPr>
          <w:p w14:paraId="549BCFA1" w14:textId="77777777" w:rsidR="00F24E40" w:rsidRDefault="00F24E40" w:rsidP="00B32C8C">
            <w:pPr>
              <w:spacing w:line="276" w:lineRule="auto"/>
              <w:jc w:val="both"/>
              <w:rPr>
                <w:rStyle w:val="6100"/>
                <w:rFonts w:ascii="Times New Roman" w:hAnsi="Times New Roman" w:cs="Times New Roman"/>
                <w:sz w:val="24"/>
                <w:szCs w:val="24"/>
              </w:rPr>
            </w:pPr>
            <w:r w:rsidRPr="00BA73B2">
              <w:rPr>
                <w:rFonts w:eastAsia="Arial Unicode MS" w:cs="Times New Roman"/>
                <w:color w:val="000000"/>
                <w:sz w:val="24"/>
                <w:szCs w:val="24"/>
                <w:lang w:eastAsia="el-GR"/>
              </w:rPr>
              <w:t>Η Παρέκκλιση</w:t>
            </w:r>
            <w:r w:rsidRPr="00BA73B2">
              <w:rPr>
                <w:rFonts w:eastAsia="Arial" w:cs="Times New Roman"/>
                <w:b/>
                <w:bCs/>
                <w:color w:val="000000"/>
                <w:sz w:val="20"/>
                <w:szCs w:val="20"/>
                <w:lang w:eastAsia="el-GR"/>
              </w:rPr>
              <w:t xml:space="preserve"> των</w:t>
            </w:r>
            <w:r w:rsidRPr="00BA73B2">
              <w:rPr>
                <w:rFonts w:eastAsia="Arial Unicode MS" w:cs="Times New Roman"/>
                <w:color w:val="000000"/>
                <w:sz w:val="24"/>
                <w:szCs w:val="24"/>
                <w:lang w:eastAsia="el-GR"/>
              </w:rPr>
              <w:t xml:space="preserve"> Προνομιούχων</w:t>
            </w:r>
            <w:r w:rsidRPr="00BA73B2">
              <w:rPr>
                <w:rFonts w:eastAsia="Arial" w:cs="Times New Roman"/>
                <w:b/>
                <w:bCs/>
                <w:color w:val="000000"/>
                <w:sz w:val="20"/>
                <w:szCs w:val="20"/>
                <w:lang w:eastAsia="el-GR"/>
              </w:rPr>
              <w:t xml:space="preserve"> </w:t>
            </w:r>
          </w:p>
        </w:tc>
      </w:tr>
      <w:tr w:rsidR="00F24E40" w14:paraId="52C4B230" w14:textId="77777777" w:rsidTr="00F24E40">
        <w:tc>
          <w:tcPr>
            <w:tcW w:w="2093" w:type="dxa"/>
          </w:tcPr>
          <w:p w14:paraId="5D1A322F" w14:textId="77777777" w:rsidR="00F24E40" w:rsidRDefault="00F24E40" w:rsidP="0043248F">
            <w:pPr>
              <w:spacing w:line="276" w:lineRule="auto"/>
              <w:rPr>
                <w:rStyle w:val="6100"/>
                <w:rFonts w:ascii="Times New Roman" w:hAnsi="Times New Roman" w:cs="Times New Roman"/>
                <w:sz w:val="24"/>
                <w:szCs w:val="24"/>
              </w:rPr>
            </w:pPr>
            <w:r w:rsidRPr="00A1730B">
              <w:rPr>
                <w:rFonts w:eastAsia="Arial" w:cs="Times New Roman"/>
                <w:color w:val="auto"/>
                <w:sz w:val="24"/>
                <w:szCs w:val="24"/>
                <w:highlight w:val="yellow"/>
              </w:rPr>
              <w:t>Βιασμός</w:t>
            </w:r>
            <w:r w:rsidRPr="00BA73B2">
              <w:rPr>
                <w:rFonts w:eastAsia="Arial" w:cs="Times New Roman"/>
                <w:color w:val="auto"/>
                <w:sz w:val="24"/>
                <w:szCs w:val="24"/>
              </w:rPr>
              <w:t xml:space="preserve"> και Αποπλάνηση Ανηλίκων</w:t>
            </w:r>
          </w:p>
        </w:tc>
        <w:tc>
          <w:tcPr>
            <w:tcW w:w="2078" w:type="dxa"/>
          </w:tcPr>
          <w:p w14:paraId="5104234B" w14:textId="77777777" w:rsidR="00F24E40" w:rsidRPr="00BA73B2" w:rsidRDefault="00F24E40" w:rsidP="0043248F">
            <w:pPr>
              <w:tabs>
                <w:tab w:val="left" w:pos="509"/>
              </w:tabs>
              <w:ind w:left="120"/>
              <w:rPr>
                <w:rFonts w:eastAsia="Arial" w:cs="Times New Roman"/>
                <w:color w:val="auto"/>
                <w:sz w:val="24"/>
                <w:szCs w:val="24"/>
              </w:rPr>
            </w:pPr>
            <w:r w:rsidRPr="00A1730B">
              <w:rPr>
                <w:rFonts w:eastAsia="Arial" w:cs="Times New Roman"/>
                <w:color w:val="auto"/>
                <w:sz w:val="24"/>
                <w:szCs w:val="24"/>
                <w:highlight w:val="yellow"/>
              </w:rPr>
              <w:t>Ψυχική Διαταραχή</w:t>
            </w:r>
            <w:r w:rsidRPr="00BA73B2">
              <w:rPr>
                <w:rFonts w:eastAsia="Arial" w:cs="Times New Roman"/>
                <w:color w:val="auto"/>
                <w:sz w:val="24"/>
                <w:szCs w:val="24"/>
              </w:rPr>
              <w:t xml:space="preserve"> </w:t>
            </w:r>
          </w:p>
          <w:p w14:paraId="26CAD581" w14:textId="77777777" w:rsidR="00F24E40" w:rsidRDefault="00F24E40" w:rsidP="00B32C8C">
            <w:pPr>
              <w:spacing w:line="276" w:lineRule="auto"/>
              <w:jc w:val="both"/>
              <w:rPr>
                <w:rStyle w:val="6100"/>
                <w:rFonts w:ascii="Times New Roman" w:hAnsi="Times New Roman" w:cs="Times New Roman"/>
                <w:sz w:val="24"/>
                <w:szCs w:val="24"/>
              </w:rPr>
            </w:pPr>
          </w:p>
        </w:tc>
        <w:tc>
          <w:tcPr>
            <w:tcW w:w="2316" w:type="dxa"/>
          </w:tcPr>
          <w:p w14:paraId="4E6D86DC" w14:textId="77777777" w:rsidR="00F24E40" w:rsidRDefault="00F24E40" w:rsidP="00B32C8C">
            <w:pPr>
              <w:spacing w:line="276" w:lineRule="auto"/>
              <w:jc w:val="both"/>
              <w:rPr>
                <w:rStyle w:val="6100"/>
                <w:rFonts w:ascii="Times New Roman" w:hAnsi="Times New Roman" w:cs="Times New Roman"/>
                <w:sz w:val="24"/>
                <w:szCs w:val="24"/>
              </w:rPr>
            </w:pPr>
            <w:r w:rsidRPr="00C61751">
              <w:rPr>
                <w:rFonts w:eastAsia="Arial" w:cs="Times New Roman"/>
                <w:bCs/>
                <w:color w:val="auto"/>
                <w:sz w:val="24"/>
                <w:szCs w:val="24"/>
              </w:rPr>
              <w:t>Οι</w:t>
            </w:r>
            <w:r w:rsidRPr="00BA73B2">
              <w:rPr>
                <w:rFonts w:eastAsia="Arial" w:cs="Times New Roman"/>
                <w:color w:val="auto"/>
                <w:sz w:val="24"/>
                <w:szCs w:val="24"/>
              </w:rPr>
              <w:t xml:space="preserve"> Ομοφυλόφιλοι και Άλλα Θύματα του Στιγματισμού</w:t>
            </w:r>
          </w:p>
        </w:tc>
        <w:tc>
          <w:tcPr>
            <w:tcW w:w="1521" w:type="dxa"/>
          </w:tcPr>
          <w:p w14:paraId="5ADB8D52" w14:textId="77777777" w:rsidR="00F24E40" w:rsidRDefault="00F24E40" w:rsidP="00B32C8C">
            <w:pPr>
              <w:spacing w:line="276" w:lineRule="auto"/>
              <w:jc w:val="both"/>
              <w:rPr>
                <w:rStyle w:val="6100"/>
                <w:rFonts w:ascii="Times New Roman" w:hAnsi="Times New Roman" w:cs="Times New Roman"/>
                <w:sz w:val="24"/>
                <w:szCs w:val="24"/>
              </w:rPr>
            </w:pPr>
            <w:r w:rsidRPr="00BA73B2">
              <w:rPr>
                <w:rFonts w:eastAsia="Arial" w:cs="Times New Roman"/>
                <w:color w:val="auto"/>
                <w:sz w:val="24"/>
                <w:szCs w:val="24"/>
              </w:rPr>
              <w:t>Κατανάλωση Αλκοόλ και Αλκοολισμός</w:t>
            </w:r>
          </w:p>
        </w:tc>
        <w:tc>
          <w:tcPr>
            <w:tcW w:w="1761" w:type="dxa"/>
          </w:tcPr>
          <w:p w14:paraId="33C9761B" w14:textId="77777777" w:rsidR="00F24E40" w:rsidRDefault="00F24E40" w:rsidP="00FF1E63">
            <w:pPr>
              <w:rPr>
                <w:rStyle w:val="6100"/>
                <w:rFonts w:ascii="Times New Roman" w:hAnsi="Times New Roman" w:cs="Times New Roman"/>
                <w:sz w:val="24"/>
                <w:szCs w:val="24"/>
              </w:rPr>
            </w:pPr>
            <w:r w:rsidRPr="00BA73B2">
              <w:rPr>
                <w:rFonts w:eastAsia="Arial Unicode MS" w:cs="Times New Roman"/>
                <w:color w:val="000000"/>
                <w:sz w:val="24"/>
                <w:szCs w:val="24"/>
                <w:lang w:eastAsia="el-GR"/>
              </w:rPr>
              <w:t xml:space="preserve">Η Παρέκκλιση των Μη Προνομιούχων </w:t>
            </w:r>
          </w:p>
        </w:tc>
      </w:tr>
      <w:tr w:rsidR="00F24E40" w14:paraId="75A2895B" w14:textId="77777777" w:rsidTr="00F24E40">
        <w:tc>
          <w:tcPr>
            <w:tcW w:w="2093" w:type="dxa"/>
          </w:tcPr>
          <w:p w14:paraId="5EF4C71C" w14:textId="77777777" w:rsidR="00F24E40" w:rsidRDefault="00F24E40" w:rsidP="0043248F">
            <w:pPr>
              <w:spacing w:line="276" w:lineRule="auto"/>
              <w:rPr>
                <w:rStyle w:val="6100"/>
                <w:rFonts w:ascii="Times New Roman" w:hAnsi="Times New Roman" w:cs="Times New Roman"/>
                <w:sz w:val="24"/>
                <w:szCs w:val="24"/>
              </w:rPr>
            </w:pPr>
            <w:r w:rsidRPr="00BA73B2">
              <w:rPr>
                <w:rFonts w:eastAsia="Arial" w:cs="Times New Roman"/>
                <w:color w:val="auto"/>
                <w:sz w:val="24"/>
                <w:szCs w:val="24"/>
              </w:rPr>
              <w:t>Ενδοοικογενειακή Βία</w:t>
            </w:r>
          </w:p>
        </w:tc>
        <w:tc>
          <w:tcPr>
            <w:tcW w:w="2078" w:type="dxa"/>
          </w:tcPr>
          <w:p w14:paraId="6F8757AF" w14:textId="77777777" w:rsidR="00F24E40" w:rsidRPr="003B6472" w:rsidRDefault="00F24E40" w:rsidP="00B32C8C">
            <w:pPr>
              <w:spacing w:line="276" w:lineRule="auto"/>
              <w:jc w:val="both"/>
              <w:rPr>
                <w:rStyle w:val="6100"/>
                <w:rFonts w:ascii="Times New Roman" w:hAnsi="Times New Roman" w:cs="Times New Roman"/>
                <w:sz w:val="24"/>
                <w:szCs w:val="24"/>
              </w:rPr>
            </w:pPr>
            <w:r w:rsidRPr="003B6472">
              <w:rPr>
                <w:rStyle w:val="6100"/>
                <w:rFonts w:ascii="Times New Roman" w:hAnsi="Times New Roman" w:cs="Times New Roman"/>
                <w:sz w:val="24"/>
                <w:szCs w:val="24"/>
              </w:rPr>
              <w:t>Άλλη</w:t>
            </w:r>
            <w:r w:rsidR="003B6472" w:rsidRPr="003B6472">
              <w:rPr>
                <w:rStyle w:val="6100"/>
                <w:rFonts w:ascii="Times New Roman" w:hAnsi="Times New Roman" w:cs="Times New Roman"/>
                <w:sz w:val="24"/>
                <w:szCs w:val="24"/>
              </w:rPr>
              <w:t xml:space="preserve"> κατηγορία</w:t>
            </w:r>
          </w:p>
        </w:tc>
        <w:tc>
          <w:tcPr>
            <w:tcW w:w="2316" w:type="dxa"/>
          </w:tcPr>
          <w:p w14:paraId="363BBE99" w14:textId="77777777" w:rsidR="00F24E40" w:rsidRDefault="00F24E40" w:rsidP="00B32C8C">
            <w:pPr>
              <w:spacing w:line="276" w:lineRule="auto"/>
              <w:jc w:val="both"/>
              <w:rPr>
                <w:rStyle w:val="6100"/>
                <w:rFonts w:ascii="Times New Roman" w:hAnsi="Times New Roman" w:cs="Times New Roman"/>
                <w:sz w:val="24"/>
                <w:szCs w:val="24"/>
              </w:rPr>
            </w:pPr>
          </w:p>
        </w:tc>
        <w:tc>
          <w:tcPr>
            <w:tcW w:w="1521" w:type="dxa"/>
          </w:tcPr>
          <w:p w14:paraId="2D0BCE52" w14:textId="77777777" w:rsidR="00F24E40" w:rsidRDefault="00F24E40" w:rsidP="00B32C8C">
            <w:pPr>
              <w:spacing w:line="276" w:lineRule="auto"/>
              <w:jc w:val="both"/>
              <w:rPr>
                <w:rStyle w:val="6100"/>
                <w:rFonts w:ascii="Times New Roman" w:hAnsi="Times New Roman" w:cs="Times New Roman"/>
                <w:sz w:val="24"/>
                <w:szCs w:val="24"/>
              </w:rPr>
            </w:pPr>
          </w:p>
        </w:tc>
        <w:tc>
          <w:tcPr>
            <w:tcW w:w="1761" w:type="dxa"/>
          </w:tcPr>
          <w:p w14:paraId="38F6F85B" w14:textId="77777777" w:rsidR="00F24E40" w:rsidRDefault="00F24E40" w:rsidP="00B32C8C">
            <w:pPr>
              <w:spacing w:line="276" w:lineRule="auto"/>
              <w:jc w:val="both"/>
              <w:rPr>
                <w:rStyle w:val="6100"/>
                <w:rFonts w:ascii="Times New Roman" w:hAnsi="Times New Roman" w:cs="Times New Roman"/>
                <w:sz w:val="24"/>
                <w:szCs w:val="24"/>
              </w:rPr>
            </w:pPr>
            <w:r w:rsidRPr="00C61751">
              <w:rPr>
                <w:rFonts w:eastAsia="Arial" w:cs="Times New Roman"/>
                <w:b/>
                <w:color w:val="002060"/>
                <w:sz w:val="23"/>
                <w:szCs w:val="23"/>
                <w:lang w:eastAsia="el-GR"/>
              </w:rPr>
              <w:t>Κυβερνοχώρος</w:t>
            </w:r>
            <w:r w:rsidRPr="00BA73B2">
              <w:rPr>
                <w:rFonts w:eastAsia="Arial" w:cs="Times New Roman"/>
                <w:b/>
                <w:color w:val="000000"/>
                <w:sz w:val="23"/>
                <w:szCs w:val="23"/>
                <w:lang w:eastAsia="el-GR"/>
              </w:rPr>
              <w:t>: Άγρια</w:t>
            </w:r>
            <w:r w:rsidRPr="00BA73B2">
              <w:rPr>
                <w:rFonts w:eastAsia="Bookman Old Style" w:cs="Times New Roman"/>
                <w:bCs/>
                <w:color w:val="000000"/>
                <w:sz w:val="25"/>
                <w:szCs w:val="25"/>
                <w:lang w:eastAsia="el-GR"/>
              </w:rPr>
              <w:t xml:space="preserve"> Δύση</w:t>
            </w:r>
          </w:p>
        </w:tc>
      </w:tr>
      <w:tr w:rsidR="00F24E40" w14:paraId="4C439503" w14:textId="77777777" w:rsidTr="00F24E40">
        <w:tc>
          <w:tcPr>
            <w:tcW w:w="2093" w:type="dxa"/>
          </w:tcPr>
          <w:p w14:paraId="777C6124" w14:textId="77777777" w:rsidR="00F24E40" w:rsidRDefault="00F24E40" w:rsidP="0043248F">
            <w:pPr>
              <w:spacing w:line="276" w:lineRule="auto"/>
              <w:rPr>
                <w:rStyle w:val="6100"/>
                <w:rFonts w:ascii="Times New Roman" w:hAnsi="Times New Roman" w:cs="Times New Roman"/>
                <w:sz w:val="24"/>
                <w:szCs w:val="24"/>
              </w:rPr>
            </w:pPr>
          </w:p>
        </w:tc>
        <w:tc>
          <w:tcPr>
            <w:tcW w:w="2078" w:type="dxa"/>
          </w:tcPr>
          <w:p w14:paraId="79A7904B" w14:textId="77777777" w:rsidR="00F24E40" w:rsidRDefault="00F24E40" w:rsidP="00B32C8C">
            <w:pPr>
              <w:spacing w:line="276" w:lineRule="auto"/>
              <w:jc w:val="both"/>
              <w:rPr>
                <w:rStyle w:val="6100"/>
                <w:rFonts w:ascii="Times New Roman" w:hAnsi="Times New Roman" w:cs="Times New Roman"/>
                <w:sz w:val="24"/>
                <w:szCs w:val="24"/>
              </w:rPr>
            </w:pPr>
          </w:p>
        </w:tc>
        <w:tc>
          <w:tcPr>
            <w:tcW w:w="2316" w:type="dxa"/>
          </w:tcPr>
          <w:p w14:paraId="2C5794F1" w14:textId="77777777" w:rsidR="00F24E40" w:rsidRDefault="00F24E40" w:rsidP="00B32C8C">
            <w:pPr>
              <w:spacing w:line="276" w:lineRule="auto"/>
              <w:jc w:val="both"/>
              <w:rPr>
                <w:rStyle w:val="6100"/>
                <w:rFonts w:ascii="Times New Roman" w:hAnsi="Times New Roman" w:cs="Times New Roman"/>
                <w:sz w:val="24"/>
                <w:szCs w:val="24"/>
              </w:rPr>
            </w:pPr>
          </w:p>
        </w:tc>
        <w:tc>
          <w:tcPr>
            <w:tcW w:w="1521" w:type="dxa"/>
          </w:tcPr>
          <w:p w14:paraId="36F9B998" w14:textId="77777777" w:rsidR="00F24E40" w:rsidRDefault="00F24E40" w:rsidP="00B32C8C">
            <w:pPr>
              <w:spacing w:line="276" w:lineRule="auto"/>
              <w:jc w:val="both"/>
              <w:rPr>
                <w:rStyle w:val="6100"/>
                <w:rFonts w:ascii="Times New Roman" w:hAnsi="Times New Roman" w:cs="Times New Roman"/>
                <w:sz w:val="24"/>
                <w:szCs w:val="24"/>
              </w:rPr>
            </w:pPr>
          </w:p>
        </w:tc>
        <w:tc>
          <w:tcPr>
            <w:tcW w:w="1761" w:type="dxa"/>
          </w:tcPr>
          <w:p w14:paraId="2551C01B" w14:textId="77777777" w:rsidR="00F24E40" w:rsidRDefault="00F24E40" w:rsidP="00B32C8C">
            <w:pPr>
              <w:spacing w:line="276" w:lineRule="auto"/>
              <w:jc w:val="both"/>
              <w:rPr>
                <w:rStyle w:val="6100"/>
                <w:rFonts w:ascii="Times New Roman" w:hAnsi="Times New Roman" w:cs="Times New Roman"/>
                <w:sz w:val="24"/>
                <w:szCs w:val="24"/>
              </w:rPr>
            </w:pPr>
            <w:r w:rsidRPr="00BA73B2">
              <w:rPr>
                <w:rFonts w:eastAsia="Arial Unicode MS" w:cs="Times New Roman"/>
                <w:color w:val="000000"/>
                <w:sz w:val="24"/>
                <w:szCs w:val="24"/>
                <w:lang w:eastAsia="el-GR"/>
              </w:rPr>
              <w:t>Η Παρέκκλιση</w:t>
            </w:r>
            <w:r w:rsidRPr="00BA73B2">
              <w:rPr>
                <w:rFonts w:eastAsia="Arial" w:cs="Times New Roman"/>
                <w:b/>
                <w:bCs/>
                <w:color w:val="000000"/>
                <w:sz w:val="20"/>
                <w:szCs w:val="20"/>
                <w:lang w:eastAsia="el-GR"/>
              </w:rPr>
              <w:t xml:space="preserve"> στο</w:t>
            </w:r>
            <w:r w:rsidRPr="00BA73B2">
              <w:rPr>
                <w:rFonts w:eastAsia="Arial Unicode MS" w:cs="Times New Roman"/>
                <w:color w:val="000000"/>
                <w:sz w:val="24"/>
                <w:szCs w:val="24"/>
                <w:lang w:eastAsia="el-GR"/>
              </w:rPr>
              <w:t xml:space="preserve"> Διαδίκτυο</w:t>
            </w:r>
          </w:p>
        </w:tc>
      </w:tr>
    </w:tbl>
    <w:p w14:paraId="4C1EE59B" w14:textId="279BF584" w:rsidR="00A1730B" w:rsidRPr="00B54B8D" w:rsidRDefault="00A1730B" w:rsidP="00A1730B">
      <w:pPr>
        <w:spacing w:line="276" w:lineRule="auto"/>
        <w:jc w:val="both"/>
        <w:rPr>
          <w:rFonts w:eastAsia="Calibri" w:cs="Times New Roman"/>
          <w:b/>
          <w:color w:val="auto"/>
          <w:sz w:val="28"/>
          <w:szCs w:val="28"/>
        </w:rPr>
      </w:pPr>
      <w:r w:rsidRPr="00B54B8D">
        <w:rPr>
          <w:rFonts w:eastAsia="Calibri" w:cs="Times New Roman"/>
          <w:b/>
          <w:color w:val="auto"/>
          <w:sz w:val="28"/>
          <w:szCs w:val="28"/>
        </w:rPr>
        <w:lastRenderedPageBreak/>
        <w:t xml:space="preserve">      Τίτλος: Μελέτη περίπτωσης απόπειρας βιασμού</w:t>
      </w:r>
    </w:p>
    <w:p w14:paraId="7379914D" w14:textId="25268220" w:rsidR="00B32C8C" w:rsidRPr="00A1730B" w:rsidRDefault="00B32C8C" w:rsidP="00B32C8C">
      <w:pPr>
        <w:pStyle w:val="afff"/>
        <w:numPr>
          <w:ilvl w:val="0"/>
          <w:numId w:val="13"/>
        </w:numPr>
        <w:spacing w:line="276" w:lineRule="auto"/>
        <w:jc w:val="both"/>
        <w:rPr>
          <w:rFonts w:eastAsia="Calibri" w:cs="Times New Roman"/>
          <w:color w:val="auto"/>
          <w:sz w:val="24"/>
          <w:szCs w:val="24"/>
        </w:rPr>
      </w:pPr>
      <w:r w:rsidRPr="00A1730B">
        <w:rPr>
          <w:rFonts w:eastAsia="Calibri" w:cs="Times New Roman"/>
          <w:b/>
          <w:i/>
          <w:color w:val="auto"/>
          <w:sz w:val="24"/>
          <w:szCs w:val="24"/>
        </w:rPr>
        <w:t>Ποιος</w:t>
      </w:r>
      <w:r w:rsidRPr="00A1730B">
        <w:rPr>
          <w:rFonts w:eastAsia="Calibri" w:cs="Times New Roman"/>
          <w:color w:val="auto"/>
          <w:sz w:val="24"/>
          <w:szCs w:val="24"/>
        </w:rPr>
        <w:t xml:space="preserve"> (Ο ενεργών την αποκλίνουσα ή παραβατική ή εγκληματική συμπεριφορά). Ονοματίστε με τεχνητό ή συμβολικό όνομα)</w:t>
      </w:r>
    </w:p>
    <w:p w14:paraId="35277FB3" w14:textId="77777777" w:rsidR="00A1730B" w:rsidRDefault="00A1730B" w:rsidP="00A1730B">
      <w:pPr>
        <w:spacing w:line="276" w:lineRule="auto"/>
        <w:ind w:left="357" w:firstLine="284"/>
        <w:jc w:val="both"/>
        <w:rPr>
          <w:rFonts w:eastAsia="Calibri" w:cs="Times New Roman"/>
          <w:color w:val="auto"/>
          <w:sz w:val="24"/>
          <w:szCs w:val="24"/>
        </w:rPr>
      </w:pPr>
      <w:r w:rsidRPr="00A1730B">
        <w:rPr>
          <w:rFonts w:eastAsia="Calibri" w:cs="Times New Roman"/>
          <w:color w:val="auto"/>
          <w:sz w:val="24"/>
          <w:szCs w:val="24"/>
        </w:rPr>
        <w:t xml:space="preserve">Ο Χ. είναι </w:t>
      </w:r>
      <w:r w:rsidRPr="00A1730B">
        <w:rPr>
          <w:rFonts w:eastAsia="Calibri" w:cs="Times New Roman"/>
          <w:b/>
          <w:bCs/>
          <w:color w:val="auto"/>
          <w:sz w:val="24"/>
          <w:szCs w:val="24"/>
        </w:rPr>
        <w:t>33 χρονών</w:t>
      </w:r>
      <w:r w:rsidRPr="00A1730B">
        <w:rPr>
          <w:rFonts w:eastAsia="Calibri" w:cs="Times New Roman"/>
          <w:color w:val="auto"/>
          <w:sz w:val="24"/>
          <w:szCs w:val="24"/>
        </w:rPr>
        <w:t xml:space="preserve">, κατάγεται από μια μικρή πόλη της Ελλάδας και είναι απόφοιτος τμήματος Νοσηλευτικής. Τα τελευταία 15 χρόνια διαμένει στην Αθήνα και εργάζεται σε νοσοκομείο της περιοχής του. Όπως αναφέρει ο ίδιος είναι </w:t>
      </w:r>
      <w:r w:rsidRPr="00A1730B">
        <w:rPr>
          <w:rFonts w:eastAsia="Calibri" w:cs="Times New Roman"/>
          <w:b/>
          <w:bCs/>
          <w:color w:val="auto"/>
          <w:sz w:val="24"/>
          <w:szCs w:val="24"/>
        </w:rPr>
        <w:t>εσωστρεφής</w:t>
      </w:r>
      <w:r w:rsidRPr="00A1730B">
        <w:rPr>
          <w:rFonts w:eastAsia="Calibri" w:cs="Times New Roman"/>
          <w:color w:val="auto"/>
          <w:sz w:val="24"/>
          <w:szCs w:val="24"/>
        </w:rPr>
        <w:t xml:space="preserve">, με </w:t>
      </w:r>
      <w:r w:rsidRPr="00A1730B">
        <w:rPr>
          <w:rFonts w:eastAsia="Calibri" w:cs="Times New Roman"/>
          <w:b/>
          <w:bCs/>
          <w:color w:val="auto"/>
          <w:sz w:val="24"/>
          <w:szCs w:val="24"/>
        </w:rPr>
        <w:t>αδυναμία σύναψης κοινωνικών σχέσεων</w:t>
      </w:r>
      <w:r w:rsidRPr="00A1730B">
        <w:rPr>
          <w:rFonts w:eastAsia="Calibri" w:cs="Times New Roman"/>
          <w:color w:val="auto"/>
          <w:sz w:val="24"/>
          <w:szCs w:val="24"/>
        </w:rPr>
        <w:t xml:space="preserve"> και με απόλυτη </w:t>
      </w:r>
      <w:r w:rsidRPr="00A1730B">
        <w:rPr>
          <w:rFonts w:eastAsia="Calibri" w:cs="Times New Roman"/>
          <w:b/>
          <w:bCs/>
          <w:color w:val="auto"/>
          <w:sz w:val="24"/>
          <w:szCs w:val="24"/>
        </w:rPr>
        <w:t>αφοσίωση στη δουλεία του</w:t>
      </w:r>
      <w:r w:rsidRPr="00A1730B">
        <w:rPr>
          <w:rFonts w:eastAsia="Calibri" w:cs="Times New Roman"/>
          <w:color w:val="auto"/>
          <w:sz w:val="24"/>
          <w:szCs w:val="24"/>
        </w:rPr>
        <w:t xml:space="preserve">. Επίσης, κατά την </w:t>
      </w:r>
      <w:r w:rsidRPr="00A1730B">
        <w:rPr>
          <w:rFonts w:eastAsia="Calibri" w:cs="Times New Roman"/>
          <w:b/>
          <w:bCs/>
          <w:color w:val="auto"/>
          <w:sz w:val="24"/>
          <w:szCs w:val="24"/>
        </w:rPr>
        <w:t>παιδική του ηλικία</w:t>
      </w:r>
      <w:r w:rsidRPr="00A1730B">
        <w:rPr>
          <w:rFonts w:eastAsia="Calibri" w:cs="Times New Roman"/>
          <w:color w:val="auto"/>
          <w:sz w:val="24"/>
          <w:szCs w:val="24"/>
        </w:rPr>
        <w:t xml:space="preserve"> υπήρξε </w:t>
      </w:r>
      <w:r w:rsidRPr="00A1730B">
        <w:rPr>
          <w:rFonts w:eastAsia="Calibri" w:cs="Times New Roman"/>
          <w:b/>
          <w:bCs/>
          <w:color w:val="auto"/>
          <w:sz w:val="24"/>
          <w:szCs w:val="24"/>
        </w:rPr>
        <w:t>θύμα ενδοοικογενειακής βίας</w:t>
      </w:r>
      <w:r w:rsidRPr="00A1730B">
        <w:rPr>
          <w:rFonts w:eastAsia="Calibri" w:cs="Times New Roman"/>
          <w:color w:val="auto"/>
          <w:sz w:val="24"/>
          <w:szCs w:val="24"/>
        </w:rPr>
        <w:t xml:space="preserve"> και στην ηλικία των </w:t>
      </w:r>
      <w:r w:rsidRPr="00A1730B">
        <w:rPr>
          <w:rFonts w:eastAsia="Calibri" w:cs="Times New Roman"/>
          <w:b/>
          <w:bCs/>
          <w:color w:val="auto"/>
          <w:sz w:val="24"/>
          <w:szCs w:val="24"/>
        </w:rPr>
        <w:t>9 χρόνων</w:t>
      </w:r>
      <w:r w:rsidRPr="00A1730B">
        <w:rPr>
          <w:rFonts w:eastAsia="Calibri" w:cs="Times New Roman"/>
          <w:color w:val="auto"/>
          <w:sz w:val="24"/>
          <w:szCs w:val="24"/>
        </w:rPr>
        <w:t xml:space="preserve"> </w:t>
      </w:r>
      <w:r w:rsidRPr="00A1730B">
        <w:rPr>
          <w:rFonts w:eastAsia="Calibri" w:cs="Times New Roman"/>
          <w:b/>
          <w:bCs/>
          <w:color w:val="auto"/>
          <w:sz w:val="24"/>
          <w:szCs w:val="24"/>
        </w:rPr>
        <w:t>μεταφέρθηκε σε ίδρυμα</w:t>
      </w:r>
      <w:r w:rsidRPr="00A1730B">
        <w:rPr>
          <w:rFonts w:eastAsia="Calibri" w:cs="Times New Roman"/>
          <w:color w:val="auto"/>
          <w:sz w:val="24"/>
          <w:szCs w:val="24"/>
        </w:rPr>
        <w:t xml:space="preserve"> ύστερα από παρέμβαση της Πρόνοιας. Στην ηλικία των 18 χρόνων και έχοντας περάσει στις πανελλήνιες στο τμήμα Νοσηλευτικής στην Αθήνα αποφασίζει να κάνει ένα νέο ξεκίνημα στη ζωή του </w:t>
      </w:r>
      <w:r w:rsidRPr="00A1730B">
        <w:rPr>
          <w:rFonts w:eastAsia="Calibri" w:cs="Times New Roman"/>
          <w:b/>
          <w:bCs/>
          <w:color w:val="auto"/>
          <w:sz w:val="24"/>
          <w:szCs w:val="24"/>
        </w:rPr>
        <w:t>χωρίς να επιθυμεί</w:t>
      </w:r>
      <w:r w:rsidRPr="00A1730B">
        <w:rPr>
          <w:rFonts w:eastAsia="Calibri" w:cs="Times New Roman"/>
          <w:color w:val="auto"/>
          <w:sz w:val="24"/>
          <w:szCs w:val="24"/>
        </w:rPr>
        <w:t xml:space="preserve"> να διατηρήσει </w:t>
      </w:r>
      <w:r w:rsidRPr="00A1730B">
        <w:rPr>
          <w:rFonts w:eastAsia="Calibri" w:cs="Times New Roman"/>
          <w:b/>
          <w:bCs/>
          <w:color w:val="auto"/>
          <w:sz w:val="24"/>
          <w:szCs w:val="24"/>
        </w:rPr>
        <w:t xml:space="preserve">επαφή με την οικογένεια </w:t>
      </w:r>
      <w:r w:rsidRPr="00A1730B">
        <w:rPr>
          <w:rFonts w:eastAsia="Calibri" w:cs="Times New Roman"/>
          <w:color w:val="auto"/>
          <w:sz w:val="24"/>
          <w:szCs w:val="24"/>
        </w:rPr>
        <w:t xml:space="preserve">του και το ευρύτερο οικογενειακό του περιβάλλον. Τους θεωρούσε </w:t>
      </w:r>
      <w:r w:rsidRPr="00A1730B">
        <w:rPr>
          <w:rFonts w:eastAsia="Calibri" w:cs="Times New Roman"/>
          <w:b/>
          <w:bCs/>
          <w:color w:val="auto"/>
          <w:sz w:val="24"/>
          <w:szCs w:val="24"/>
        </w:rPr>
        <w:t>υπεύθυνους</w:t>
      </w:r>
      <w:r w:rsidRPr="00A1730B">
        <w:rPr>
          <w:rFonts w:eastAsia="Calibri" w:cs="Times New Roman"/>
          <w:color w:val="auto"/>
          <w:sz w:val="24"/>
          <w:szCs w:val="24"/>
        </w:rPr>
        <w:t xml:space="preserve"> για την </w:t>
      </w:r>
      <w:r w:rsidRPr="00A1730B">
        <w:rPr>
          <w:rFonts w:eastAsia="Calibri" w:cs="Times New Roman"/>
          <w:b/>
          <w:bCs/>
          <w:color w:val="auto"/>
          <w:sz w:val="24"/>
          <w:szCs w:val="24"/>
        </w:rPr>
        <w:t xml:space="preserve">καταστροφή </w:t>
      </w:r>
      <w:r w:rsidRPr="00A1730B">
        <w:rPr>
          <w:rFonts w:eastAsia="Calibri" w:cs="Times New Roman"/>
          <w:color w:val="auto"/>
          <w:sz w:val="24"/>
          <w:szCs w:val="24"/>
        </w:rPr>
        <w:t xml:space="preserve">της παιδικής του ηλικίας. Επιπλέον, όπως αναφέρει παθαίνει συχνά </w:t>
      </w:r>
      <w:r w:rsidRPr="00A1730B">
        <w:rPr>
          <w:rFonts w:eastAsia="Calibri" w:cs="Times New Roman"/>
          <w:b/>
          <w:bCs/>
          <w:color w:val="auto"/>
          <w:sz w:val="24"/>
          <w:szCs w:val="24"/>
        </w:rPr>
        <w:t>κρίσεις πανικού</w:t>
      </w:r>
      <w:r w:rsidRPr="00A1730B">
        <w:rPr>
          <w:rFonts w:eastAsia="Calibri" w:cs="Times New Roman"/>
          <w:color w:val="auto"/>
          <w:sz w:val="24"/>
          <w:szCs w:val="24"/>
        </w:rPr>
        <w:t xml:space="preserve"> ενώ έχει αρκετούς </w:t>
      </w:r>
      <w:r w:rsidRPr="00A1730B">
        <w:rPr>
          <w:rFonts w:eastAsia="Calibri" w:cs="Times New Roman"/>
          <w:b/>
          <w:bCs/>
          <w:color w:val="auto"/>
          <w:sz w:val="24"/>
          <w:szCs w:val="24"/>
        </w:rPr>
        <w:t>εφιάλτες</w:t>
      </w:r>
      <w:r w:rsidRPr="00A1730B">
        <w:rPr>
          <w:rFonts w:eastAsia="Calibri" w:cs="Times New Roman"/>
          <w:color w:val="auto"/>
          <w:sz w:val="24"/>
          <w:szCs w:val="24"/>
        </w:rPr>
        <w:t xml:space="preserve"> κατά τη διάρκεια της νύχτας καθώς του έρχονται στη μνήμη οι σκληρές καταστάσεις που είχε βιώσει στα παιδικά του χρόνια.</w:t>
      </w:r>
    </w:p>
    <w:p w14:paraId="515ACFCE" w14:textId="475AC4C7" w:rsidR="00A1730B" w:rsidRPr="00A1730B" w:rsidRDefault="00A1730B" w:rsidP="00A1730B">
      <w:pPr>
        <w:spacing w:line="276" w:lineRule="auto"/>
        <w:ind w:left="357" w:firstLine="284"/>
        <w:jc w:val="both"/>
        <w:rPr>
          <w:rFonts w:eastAsia="Calibri" w:cs="Times New Roman"/>
          <w:color w:val="auto"/>
          <w:sz w:val="24"/>
          <w:szCs w:val="24"/>
        </w:rPr>
      </w:pPr>
      <w:r w:rsidRPr="00A1730B">
        <w:rPr>
          <w:rFonts w:eastAsia="Calibri" w:cs="Times New Roman"/>
          <w:color w:val="auto"/>
          <w:sz w:val="24"/>
          <w:szCs w:val="24"/>
        </w:rPr>
        <w:t xml:space="preserve">Στην πολυκατοικία που διέμενε είχε μετακομίσει προσφάτως μια κοπέλα με την οποία είχε μια τυπική επικοινωνία. Του </w:t>
      </w:r>
      <w:r w:rsidRPr="00A1730B">
        <w:rPr>
          <w:rFonts w:eastAsia="Calibri" w:cs="Times New Roman"/>
          <w:b/>
          <w:bCs/>
          <w:color w:val="auto"/>
          <w:sz w:val="24"/>
          <w:szCs w:val="24"/>
        </w:rPr>
        <w:t>άρεσε</w:t>
      </w:r>
      <w:r w:rsidRPr="00A1730B">
        <w:rPr>
          <w:rFonts w:eastAsia="Calibri" w:cs="Times New Roman"/>
          <w:color w:val="auto"/>
          <w:sz w:val="24"/>
          <w:szCs w:val="24"/>
        </w:rPr>
        <w:t xml:space="preserve"> αρκετά και άρχισε να την </w:t>
      </w:r>
      <w:r w:rsidRPr="00A1730B">
        <w:rPr>
          <w:rFonts w:eastAsia="Calibri" w:cs="Times New Roman"/>
          <w:b/>
          <w:bCs/>
          <w:color w:val="auto"/>
          <w:sz w:val="24"/>
          <w:szCs w:val="24"/>
        </w:rPr>
        <w:t>παρακολουθεί κρυφά</w:t>
      </w:r>
      <w:r w:rsidRPr="00A1730B">
        <w:rPr>
          <w:rFonts w:eastAsia="Calibri" w:cs="Times New Roman"/>
          <w:color w:val="auto"/>
          <w:sz w:val="24"/>
          <w:szCs w:val="24"/>
        </w:rPr>
        <w:t xml:space="preserve"> ώστε να μάθει περισσότερα για εκείνη. Ο Χ. μετά από λίγους μήνες άσκησε </w:t>
      </w:r>
      <w:r w:rsidRPr="00A1730B">
        <w:rPr>
          <w:rFonts w:eastAsia="Calibri" w:cs="Times New Roman"/>
          <w:b/>
          <w:bCs/>
          <w:color w:val="auto"/>
          <w:sz w:val="24"/>
          <w:szCs w:val="24"/>
        </w:rPr>
        <w:t>σωματική βία</w:t>
      </w:r>
      <w:r w:rsidRPr="00A1730B">
        <w:rPr>
          <w:rFonts w:eastAsia="Calibri" w:cs="Times New Roman"/>
          <w:color w:val="auto"/>
          <w:sz w:val="24"/>
          <w:szCs w:val="24"/>
        </w:rPr>
        <w:t xml:space="preserve"> στην κοπέλα και αποπειράθηκε να τη </w:t>
      </w:r>
      <w:r w:rsidRPr="00A1730B">
        <w:rPr>
          <w:rFonts w:eastAsia="Calibri" w:cs="Times New Roman"/>
          <w:b/>
          <w:bCs/>
          <w:color w:val="auto"/>
          <w:sz w:val="24"/>
          <w:szCs w:val="24"/>
        </w:rPr>
        <w:t>βιάσει</w:t>
      </w:r>
      <w:r w:rsidRPr="00A1730B">
        <w:rPr>
          <w:rFonts w:eastAsia="Calibri" w:cs="Times New Roman"/>
          <w:color w:val="auto"/>
          <w:sz w:val="24"/>
          <w:szCs w:val="24"/>
        </w:rPr>
        <w:t xml:space="preserve">. Η παρέμβαση δυο περαστικών τη στιγμή επιτέλεσης του εγκλήματος και εν συνεχεία η εμπλοκή της αστυνομίας είχε ως αποτέλεσμα ο Χ. να </w:t>
      </w:r>
      <w:r w:rsidRPr="00A1730B">
        <w:rPr>
          <w:rFonts w:eastAsia="Calibri" w:cs="Times New Roman"/>
          <w:b/>
          <w:bCs/>
          <w:color w:val="auto"/>
          <w:sz w:val="24"/>
          <w:szCs w:val="24"/>
        </w:rPr>
        <w:t>κατηγορηθεί</w:t>
      </w:r>
      <w:r w:rsidRPr="00A1730B">
        <w:rPr>
          <w:rFonts w:eastAsia="Calibri" w:cs="Times New Roman"/>
          <w:color w:val="auto"/>
          <w:sz w:val="24"/>
          <w:szCs w:val="24"/>
        </w:rPr>
        <w:t xml:space="preserve"> για έγκλημα </w:t>
      </w:r>
      <w:r w:rsidRPr="00A1730B">
        <w:rPr>
          <w:rFonts w:eastAsia="Calibri" w:cs="Times New Roman"/>
          <w:b/>
          <w:bCs/>
          <w:color w:val="auto"/>
          <w:sz w:val="24"/>
          <w:szCs w:val="24"/>
        </w:rPr>
        <w:t>κατά της γενετήσιας ελευθερίας</w:t>
      </w:r>
      <w:r w:rsidRPr="00A1730B">
        <w:rPr>
          <w:rFonts w:eastAsia="Calibri" w:cs="Times New Roman"/>
          <w:color w:val="auto"/>
          <w:sz w:val="24"/>
          <w:szCs w:val="24"/>
        </w:rPr>
        <w:t xml:space="preserve"> και </w:t>
      </w:r>
      <w:r w:rsidRPr="00A1730B">
        <w:rPr>
          <w:rFonts w:eastAsia="Calibri" w:cs="Times New Roman"/>
          <w:b/>
          <w:bCs/>
          <w:color w:val="auto"/>
          <w:sz w:val="24"/>
          <w:szCs w:val="24"/>
        </w:rPr>
        <w:t>σωματικής βλάβης.</w:t>
      </w:r>
    </w:p>
    <w:p w14:paraId="19C83275" w14:textId="003BDC77" w:rsidR="00B32C8C" w:rsidRPr="00A1730B" w:rsidRDefault="00B32C8C" w:rsidP="00B32C8C">
      <w:pPr>
        <w:pStyle w:val="afff"/>
        <w:numPr>
          <w:ilvl w:val="0"/>
          <w:numId w:val="13"/>
        </w:numPr>
        <w:spacing w:line="276" w:lineRule="auto"/>
        <w:jc w:val="both"/>
        <w:rPr>
          <w:rFonts w:eastAsia="Calibri" w:cs="Times New Roman"/>
          <w:color w:val="auto"/>
          <w:sz w:val="24"/>
          <w:szCs w:val="24"/>
        </w:rPr>
      </w:pPr>
      <w:r w:rsidRPr="00A1730B">
        <w:rPr>
          <w:rFonts w:eastAsia="Calibri" w:cs="Times New Roman"/>
          <w:b/>
          <w:i/>
          <w:color w:val="auto"/>
          <w:sz w:val="24"/>
          <w:szCs w:val="24"/>
        </w:rPr>
        <w:t>Σε ποιον</w:t>
      </w:r>
      <w:r w:rsidRPr="00A1730B">
        <w:rPr>
          <w:rFonts w:eastAsia="Calibri" w:cs="Times New Roman"/>
          <w:color w:val="auto"/>
          <w:sz w:val="24"/>
          <w:szCs w:val="24"/>
        </w:rPr>
        <w:t xml:space="preserve"> (Αποδέκτης της ανωτέρω ενέργειας, άτομο ή ομάδα)</w:t>
      </w:r>
    </w:p>
    <w:p w14:paraId="1385705D" w14:textId="1EE06B31" w:rsidR="00A1730B" w:rsidRPr="00A1730B" w:rsidRDefault="00A1730B" w:rsidP="00A1730B">
      <w:pPr>
        <w:spacing w:line="276" w:lineRule="auto"/>
        <w:ind w:left="284" w:firstLine="283"/>
        <w:jc w:val="both"/>
        <w:rPr>
          <w:rFonts w:eastAsia="Calibri" w:cs="Times New Roman"/>
          <w:color w:val="FF0000"/>
          <w:sz w:val="24"/>
          <w:szCs w:val="24"/>
        </w:rPr>
      </w:pPr>
      <w:r>
        <w:rPr>
          <w:rFonts w:eastAsia="Calibri" w:cs="Times New Roman"/>
          <w:color w:val="auto"/>
          <w:sz w:val="24"/>
          <w:szCs w:val="24"/>
        </w:rPr>
        <w:t xml:space="preserve">Η Ν. είναι </w:t>
      </w:r>
      <w:r>
        <w:rPr>
          <w:rFonts w:eastAsia="Calibri" w:cs="Times New Roman"/>
          <w:b/>
          <w:bCs/>
          <w:color w:val="auto"/>
          <w:sz w:val="24"/>
          <w:szCs w:val="24"/>
        </w:rPr>
        <w:t>24 χρονών</w:t>
      </w:r>
      <w:r>
        <w:rPr>
          <w:rFonts w:eastAsia="Calibri" w:cs="Times New Roman"/>
          <w:color w:val="auto"/>
          <w:sz w:val="24"/>
          <w:szCs w:val="24"/>
        </w:rPr>
        <w:t xml:space="preserve"> και κατάγεται από την επαρχία. Πριν λίγους μήνες μετακόμισε στην Αθήνα και εργάζεται σε τοπικό μπαρ της περιοχής της. Διαμένει στην ίδια πολυκατοικία με τον Χ. και όπως αναφέρει και η ίδια είχαν τυπικές σχέσεις καθώς ήταν γείτονες. Επίσης, οι ώρες εργασίας της ήταν βραδινές και επέστρεφε το σπίτι της τα ξημερώματα. Η Ν. έπεσε </w:t>
      </w:r>
      <w:r>
        <w:rPr>
          <w:rFonts w:eastAsia="Calibri" w:cs="Times New Roman"/>
          <w:b/>
          <w:bCs/>
          <w:color w:val="auto"/>
          <w:sz w:val="24"/>
          <w:szCs w:val="24"/>
        </w:rPr>
        <w:t>θύμα</w:t>
      </w:r>
      <w:r>
        <w:rPr>
          <w:rFonts w:eastAsia="Calibri" w:cs="Times New Roman"/>
          <w:color w:val="auto"/>
          <w:sz w:val="24"/>
          <w:szCs w:val="24"/>
        </w:rPr>
        <w:t xml:space="preserve"> του Χ. καθώς γυρνούσε από τη δουλεία της μίας και ο δεύτερος γνώριζε ακριβώς τις ώρες εργασίας της και τη διαδρομή που ακολουθούσε προς το σπίτι</w:t>
      </w:r>
    </w:p>
    <w:p w14:paraId="2079C1C3" w14:textId="78B42F67" w:rsidR="00A1730B" w:rsidRPr="00A1730B" w:rsidRDefault="00B32C8C" w:rsidP="00A1730B">
      <w:pPr>
        <w:pStyle w:val="afff"/>
        <w:numPr>
          <w:ilvl w:val="0"/>
          <w:numId w:val="13"/>
        </w:numPr>
        <w:spacing w:line="276" w:lineRule="auto"/>
        <w:jc w:val="both"/>
        <w:rPr>
          <w:rFonts w:eastAsia="Calibri" w:cs="Times New Roman"/>
          <w:color w:val="auto"/>
          <w:sz w:val="24"/>
          <w:szCs w:val="24"/>
        </w:rPr>
      </w:pPr>
      <w:r w:rsidRPr="00A1730B">
        <w:rPr>
          <w:rFonts w:eastAsia="Calibri" w:cs="Times New Roman"/>
          <w:b/>
          <w:i/>
          <w:color w:val="auto"/>
          <w:sz w:val="24"/>
          <w:szCs w:val="24"/>
        </w:rPr>
        <w:t>Που</w:t>
      </w:r>
      <w:r w:rsidRPr="00A1730B">
        <w:rPr>
          <w:rFonts w:eastAsia="Calibri" w:cs="Times New Roman"/>
          <w:color w:val="auto"/>
          <w:sz w:val="24"/>
          <w:szCs w:val="24"/>
        </w:rPr>
        <w:t xml:space="preserve"> έλαβε χώρα το περιστατικό</w:t>
      </w:r>
    </w:p>
    <w:p w14:paraId="5A10D2D8" w14:textId="227CFF39" w:rsidR="00A1730B" w:rsidRPr="00A1730B" w:rsidRDefault="00A1730B" w:rsidP="00A1730B">
      <w:pPr>
        <w:spacing w:line="276" w:lineRule="auto"/>
        <w:ind w:left="360"/>
        <w:jc w:val="both"/>
        <w:rPr>
          <w:rFonts w:eastAsia="Calibri" w:cs="Times New Roman"/>
          <w:color w:val="auto"/>
          <w:sz w:val="24"/>
          <w:szCs w:val="24"/>
        </w:rPr>
      </w:pPr>
      <w:r w:rsidRPr="00A1730B">
        <w:rPr>
          <w:rFonts w:eastAsia="Calibri" w:cs="Times New Roman"/>
          <w:color w:val="auto"/>
          <w:sz w:val="24"/>
          <w:szCs w:val="24"/>
        </w:rPr>
        <w:t xml:space="preserve">Το περαστικό έλαβε χώρα σ’ ένα </w:t>
      </w:r>
      <w:r w:rsidRPr="00A1730B">
        <w:rPr>
          <w:rFonts w:eastAsia="Calibri" w:cs="Times New Roman"/>
          <w:b/>
          <w:bCs/>
          <w:color w:val="auto"/>
          <w:sz w:val="24"/>
          <w:szCs w:val="24"/>
        </w:rPr>
        <w:t>πάρκο κοντά στην πολυκατοικία</w:t>
      </w:r>
      <w:r w:rsidRPr="00A1730B">
        <w:rPr>
          <w:rFonts w:eastAsia="Calibri" w:cs="Times New Roman"/>
          <w:color w:val="auto"/>
          <w:sz w:val="24"/>
          <w:szCs w:val="24"/>
        </w:rPr>
        <w:t xml:space="preserve"> που διέμενε η κοπέλα αλλά και ο Χ. </w:t>
      </w:r>
    </w:p>
    <w:p w14:paraId="4D030918" w14:textId="26117BF6" w:rsidR="00B32C8C" w:rsidRDefault="00B32C8C" w:rsidP="00B32C8C">
      <w:pPr>
        <w:pStyle w:val="afff"/>
        <w:numPr>
          <w:ilvl w:val="0"/>
          <w:numId w:val="13"/>
        </w:numPr>
        <w:spacing w:line="276" w:lineRule="auto"/>
        <w:jc w:val="both"/>
        <w:rPr>
          <w:rFonts w:eastAsia="Calibri" w:cs="Times New Roman"/>
          <w:color w:val="auto"/>
          <w:sz w:val="24"/>
          <w:szCs w:val="24"/>
        </w:rPr>
      </w:pPr>
      <w:r w:rsidRPr="00A1730B">
        <w:rPr>
          <w:rFonts w:eastAsia="Calibri" w:cs="Times New Roman"/>
          <w:b/>
          <w:i/>
          <w:color w:val="auto"/>
          <w:sz w:val="24"/>
          <w:szCs w:val="24"/>
        </w:rPr>
        <w:t>Πότε</w:t>
      </w:r>
      <w:r w:rsidRPr="00A1730B">
        <w:rPr>
          <w:rFonts w:eastAsia="Calibri" w:cs="Times New Roman"/>
          <w:color w:val="auto"/>
          <w:sz w:val="24"/>
          <w:szCs w:val="24"/>
        </w:rPr>
        <w:t xml:space="preserve"> συνέβη το περιστατικό</w:t>
      </w:r>
    </w:p>
    <w:p w14:paraId="36B88610" w14:textId="67DD4D5F" w:rsidR="00A1730B" w:rsidRPr="00A1730B" w:rsidRDefault="00A1730B" w:rsidP="00A1730B">
      <w:pPr>
        <w:spacing w:line="276" w:lineRule="auto"/>
        <w:ind w:left="360"/>
        <w:jc w:val="both"/>
        <w:rPr>
          <w:rFonts w:eastAsia="Calibri" w:cs="Times New Roman"/>
          <w:color w:val="auto"/>
          <w:sz w:val="24"/>
          <w:szCs w:val="24"/>
        </w:rPr>
      </w:pPr>
      <w:r w:rsidRPr="00A1730B">
        <w:rPr>
          <w:rFonts w:eastAsia="Calibri" w:cs="Times New Roman"/>
          <w:color w:val="auto"/>
          <w:sz w:val="24"/>
          <w:szCs w:val="24"/>
        </w:rPr>
        <w:t xml:space="preserve">Το περιστατικό συνέβη στις </w:t>
      </w:r>
      <w:r w:rsidRPr="00A1730B">
        <w:rPr>
          <w:rFonts w:eastAsia="Calibri" w:cs="Times New Roman"/>
          <w:b/>
          <w:bCs/>
          <w:color w:val="auto"/>
          <w:sz w:val="24"/>
          <w:szCs w:val="24"/>
        </w:rPr>
        <w:t>19 Δεκεμβρίου</w:t>
      </w:r>
      <w:r w:rsidRPr="00A1730B">
        <w:rPr>
          <w:rFonts w:eastAsia="Calibri" w:cs="Times New Roman"/>
          <w:color w:val="auto"/>
          <w:sz w:val="24"/>
          <w:szCs w:val="24"/>
        </w:rPr>
        <w:t xml:space="preserve"> το </w:t>
      </w:r>
      <w:r w:rsidRPr="00A1730B">
        <w:rPr>
          <w:rFonts w:eastAsia="Calibri" w:cs="Times New Roman"/>
          <w:b/>
          <w:bCs/>
          <w:color w:val="auto"/>
          <w:sz w:val="24"/>
          <w:szCs w:val="24"/>
        </w:rPr>
        <w:t>2020</w:t>
      </w:r>
      <w:r w:rsidRPr="00A1730B">
        <w:rPr>
          <w:rFonts w:eastAsia="Calibri" w:cs="Times New Roman"/>
          <w:color w:val="auto"/>
          <w:sz w:val="24"/>
          <w:szCs w:val="24"/>
        </w:rPr>
        <w:t xml:space="preserve"> στις </w:t>
      </w:r>
      <w:r w:rsidRPr="00A1730B">
        <w:rPr>
          <w:rFonts w:eastAsia="Calibri" w:cs="Times New Roman"/>
          <w:b/>
          <w:bCs/>
          <w:color w:val="auto"/>
          <w:sz w:val="24"/>
          <w:szCs w:val="24"/>
        </w:rPr>
        <w:t>4 π.μ.</w:t>
      </w:r>
    </w:p>
    <w:p w14:paraId="0880BAB5" w14:textId="552FE7A5" w:rsidR="00B32C8C" w:rsidRDefault="00B32C8C" w:rsidP="00B32C8C">
      <w:pPr>
        <w:pStyle w:val="afff"/>
        <w:numPr>
          <w:ilvl w:val="0"/>
          <w:numId w:val="13"/>
        </w:numPr>
        <w:spacing w:line="276" w:lineRule="auto"/>
        <w:jc w:val="both"/>
        <w:rPr>
          <w:rFonts w:eastAsia="Calibri" w:cs="Times New Roman"/>
          <w:color w:val="auto"/>
          <w:sz w:val="24"/>
          <w:szCs w:val="24"/>
        </w:rPr>
      </w:pPr>
      <w:r w:rsidRPr="00A1730B">
        <w:rPr>
          <w:rFonts w:eastAsia="Calibri" w:cs="Times New Roman"/>
          <w:b/>
          <w:i/>
          <w:color w:val="auto"/>
          <w:sz w:val="24"/>
          <w:szCs w:val="24"/>
        </w:rPr>
        <w:t>Τι</w:t>
      </w:r>
      <w:r w:rsidRPr="00A1730B">
        <w:rPr>
          <w:rFonts w:eastAsia="Calibri" w:cs="Times New Roman"/>
          <w:b/>
          <w:color w:val="auto"/>
          <w:sz w:val="24"/>
          <w:szCs w:val="24"/>
        </w:rPr>
        <w:t xml:space="preserve"> </w:t>
      </w:r>
      <w:r w:rsidRPr="00A1730B">
        <w:rPr>
          <w:rFonts w:eastAsia="Calibri" w:cs="Times New Roman"/>
          <w:color w:val="auto"/>
          <w:sz w:val="24"/>
          <w:szCs w:val="24"/>
        </w:rPr>
        <w:t>παρατηρήθηκε να πραγματοποιείται κατά τη διάρκεια του περιστατικού (Περιγραφή περιστατικού με αισθητηριο-βασισμένη περιγραφή και όχι ερμηνείες)</w:t>
      </w:r>
    </w:p>
    <w:p w14:paraId="5FF16643" w14:textId="318D7BF6" w:rsidR="00A1730B" w:rsidRPr="00A1730B" w:rsidRDefault="00A1730B" w:rsidP="00A1730B">
      <w:pPr>
        <w:spacing w:line="276" w:lineRule="auto"/>
        <w:ind w:left="357" w:firstLine="284"/>
        <w:jc w:val="both"/>
        <w:rPr>
          <w:rFonts w:eastAsia="Calibri" w:cs="Times New Roman"/>
          <w:color w:val="auto"/>
          <w:sz w:val="24"/>
          <w:szCs w:val="24"/>
        </w:rPr>
      </w:pPr>
      <w:r w:rsidRPr="00A1730B">
        <w:rPr>
          <w:rFonts w:eastAsia="Calibri" w:cs="Times New Roman"/>
          <w:color w:val="auto"/>
          <w:sz w:val="24"/>
          <w:szCs w:val="24"/>
        </w:rPr>
        <w:t xml:space="preserve">Κατά τη διάρκεια του περιστατικού ο Χ. καθώς </w:t>
      </w:r>
      <w:r w:rsidRPr="00A1730B">
        <w:rPr>
          <w:rFonts w:eastAsia="Calibri" w:cs="Times New Roman"/>
          <w:b/>
          <w:bCs/>
          <w:color w:val="auto"/>
          <w:sz w:val="24"/>
          <w:szCs w:val="24"/>
        </w:rPr>
        <w:t>βλέπει</w:t>
      </w:r>
      <w:r w:rsidRPr="00A1730B">
        <w:rPr>
          <w:rFonts w:eastAsia="Calibri" w:cs="Times New Roman"/>
          <w:color w:val="auto"/>
          <w:sz w:val="24"/>
          <w:szCs w:val="24"/>
        </w:rPr>
        <w:t xml:space="preserve"> τη Ν. να πλησιάζει προς το πάρκο αρχίζει να </w:t>
      </w:r>
      <w:r w:rsidRPr="00A1730B">
        <w:rPr>
          <w:rFonts w:eastAsia="Calibri" w:cs="Times New Roman"/>
          <w:b/>
          <w:bCs/>
          <w:color w:val="auto"/>
          <w:sz w:val="24"/>
          <w:szCs w:val="24"/>
        </w:rPr>
        <w:t xml:space="preserve">πηγαίνει </w:t>
      </w:r>
      <w:r w:rsidRPr="00A1730B">
        <w:rPr>
          <w:rFonts w:eastAsia="Calibri" w:cs="Times New Roman"/>
          <w:color w:val="auto"/>
          <w:sz w:val="24"/>
          <w:szCs w:val="24"/>
        </w:rPr>
        <w:t xml:space="preserve">προς το μέρος της. Με το χέρι του της </w:t>
      </w:r>
      <w:r w:rsidRPr="00A1730B">
        <w:rPr>
          <w:rFonts w:eastAsia="Calibri" w:cs="Times New Roman"/>
          <w:b/>
          <w:bCs/>
          <w:color w:val="auto"/>
          <w:sz w:val="24"/>
          <w:szCs w:val="24"/>
        </w:rPr>
        <w:t xml:space="preserve">κλείνει </w:t>
      </w:r>
      <w:r w:rsidRPr="00A1730B">
        <w:rPr>
          <w:rFonts w:eastAsia="Calibri" w:cs="Times New Roman"/>
          <w:color w:val="auto"/>
          <w:sz w:val="24"/>
          <w:szCs w:val="24"/>
        </w:rPr>
        <w:t xml:space="preserve">το στόμα και προσπαθεί να την ακινητοποιήσει. Καθώς η Ν. προσπαθεί να αμυνθεί αρχίζει να </w:t>
      </w:r>
      <w:r w:rsidRPr="00A1730B">
        <w:rPr>
          <w:rFonts w:eastAsia="Calibri" w:cs="Times New Roman"/>
          <w:b/>
          <w:bCs/>
          <w:color w:val="auto"/>
          <w:sz w:val="24"/>
          <w:szCs w:val="24"/>
        </w:rPr>
        <w:t>φωνάζει</w:t>
      </w:r>
      <w:r w:rsidRPr="00A1730B">
        <w:rPr>
          <w:rFonts w:eastAsia="Calibri" w:cs="Times New Roman"/>
          <w:color w:val="auto"/>
          <w:sz w:val="24"/>
          <w:szCs w:val="24"/>
        </w:rPr>
        <w:t xml:space="preserve"> και να </w:t>
      </w:r>
      <w:r w:rsidRPr="00A1730B">
        <w:rPr>
          <w:rFonts w:eastAsia="Calibri" w:cs="Times New Roman"/>
          <w:b/>
          <w:bCs/>
          <w:color w:val="auto"/>
          <w:sz w:val="24"/>
          <w:szCs w:val="24"/>
        </w:rPr>
        <w:t>χτυπά</w:t>
      </w:r>
      <w:r w:rsidRPr="00A1730B">
        <w:rPr>
          <w:rFonts w:eastAsia="Calibri" w:cs="Times New Roman"/>
          <w:color w:val="auto"/>
          <w:sz w:val="24"/>
          <w:szCs w:val="24"/>
        </w:rPr>
        <w:t xml:space="preserve"> τον Χ. Ο Χ. αρχίζει να την </w:t>
      </w:r>
      <w:r w:rsidRPr="00A1730B">
        <w:rPr>
          <w:rFonts w:eastAsia="Calibri" w:cs="Times New Roman"/>
          <w:b/>
          <w:bCs/>
          <w:color w:val="auto"/>
          <w:sz w:val="24"/>
          <w:szCs w:val="24"/>
        </w:rPr>
        <w:t xml:space="preserve">χτυπάει </w:t>
      </w:r>
      <w:r w:rsidRPr="00A1730B">
        <w:rPr>
          <w:rFonts w:eastAsia="Calibri" w:cs="Times New Roman"/>
          <w:color w:val="auto"/>
          <w:sz w:val="24"/>
          <w:szCs w:val="24"/>
        </w:rPr>
        <w:t xml:space="preserve">έντονα στο πρόσωπο και στο σώμα ώστε να την </w:t>
      </w:r>
      <w:r w:rsidRPr="00A1730B">
        <w:rPr>
          <w:rFonts w:eastAsia="Calibri" w:cs="Times New Roman"/>
          <w:b/>
          <w:bCs/>
          <w:color w:val="auto"/>
          <w:sz w:val="24"/>
          <w:szCs w:val="24"/>
        </w:rPr>
        <w:t>τραβήξει</w:t>
      </w:r>
      <w:r w:rsidRPr="00A1730B">
        <w:rPr>
          <w:rFonts w:eastAsia="Calibri" w:cs="Times New Roman"/>
          <w:color w:val="auto"/>
          <w:sz w:val="24"/>
          <w:szCs w:val="24"/>
        </w:rPr>
        <w:t xml:space="preserve"> προς το πάρκο για να τη </w:t>
      </w:r>
      <w:r w:rsidRPr="00A1730B">
        <w:rPr>
          <w:rFonts w:eastAsia="Calibri" w:cs="Times New Roman"/>
          <w:b/>
          <w:bCs/>
          <w:color w:val="auto"/>
          <w:sz w:val="24"/>
          <w:szCs w:val="24"/>
        </w:rPr>
        <w:t>βιάσει</w:t>
      </w:r>
      <w:r w:rsidRPr="00A1730B">
        <w:rPr>
          <w:rFonts w:eastAsia="Calibri" w:cs="Times New Roman"/>
          <w:color w:val="auto"/>
          <w:sz w:val="24"/>
          <w:szCs w:val="24"/>
        </w:rPr>
        <w:t xml:space="preserve">. Τη </w:t>
      </w:r>
      <w:r w:rsidRPr="00A1730B">
        <w:rPr>
          <w:rFonts w:eastAsia="Calibri" w:cs="Times New Roman"/>
          <w:b/>
          <w:bCs/>
          <w:color w:val="auto"/>
          <w:sz w:val="24"/>
          <w:szCs w:val="24"/>
        </w:rPr>
        <w:t>ρίχνει</w:t>
      </w:r>
      <w:r w:rsidRPr="00A1730B">
        <w:rPr>
          <w:rFonts w:eastAsia="Calibri" w:cs="Times New Roman"/>
          <w:color w:val="auto"/>
          <w:sz w:val="24"/>
          <w:szCs w:val="24"/>
        </w:rPr>
        <w:t xml:space="preserve"> </w:t>
      </w:r>
      <w:r w:rsidRPr="00A1730B">
        <w:rPr>
          <w:rFonts w:eastAsia="Calibri" w:cs="Times New Roman"/>
          <w:b/>
          <w:bCs/>
          <w:color w:val="auto"/>
          <w:sz w:val="24"/>
          <w:szCs w:val="24"/>
        </w:rPr>
        <w:t>βίαια</w:t>
      </w:r>
      <w:r w:rsidRPr="00A1730B">
        <w:rPr>
          <w:rFonts w:eastAsia="Calibri" w:cs="Times New Roman"/>
          <w:color w:val="auto"/>
          <w:sz w:val="24"/>
          <w:szCs w:val="24"/>
        </w:rPr>
        <w:t xml:space="preserve"> στο γρασίδι, αρχίζει να τη </w:t>
      </w:r>
      <w:r w:rsidRPr="00A1730B">
        <w:rPr>
          <w:rFonts w:eastAsia="Calibri" w:cs="Times New Roman"/>
          <w:b/>
          <w:bCs/>
          <w:color w:val="auto"/>
          <w:sz w:val="24"/>
          <w:szCs w:val="24"/>
        </w:rPr>
        <w:t>φιλάει</w:t>
      </w:r>
      <w:r w:rsidRPr="00A1730B">
        <w:rPr>
          <w:rFonts w:eastAsia="Calibri" w:cs="Times New Roman"/>
          <w:color w:val="auto"/>
          <w:sz w:val="24"/>
          <w:szCs w:val="24"/>
        </w:rPr>
        <w:t xml:space="preserve"> και να τη </w:t>
      </w:r>
      <w:r w:rsidRPr="00A1730B">
        <w:rPr>
          <w:rFonts w:eastAsia="Calibri" w:cs="Times New Roman"/>
          <w:b/>
          <w:bCs/>
          <w:color w:val="auto"/>
          <w:sz w:val="24"/>
          <w:szCs w:val="24"/>
        </w:rPr>
        <w:t>γδύνει</w:t>
      </w:r>
      <w:r w:rsidRPr="00A1730B">
        <w:rPr>
          <w:rFonts w:eastAsia="Calibri" w:cs="Times New Roman"/>
          <w:color w:val="auto"/>
          <w:sz w:val="24"/>
          <w:szCs w:val="24"/>
        </w:rPr>
        <w:t xml:space="preserve">. Η Ν. συνεχίζει να </w:t>
      </w:r>
      <w:r w:rsidRPr="00A1730B">
        <w:rPr>
          <w:rFonts w:eastAsia="Calibri" w:cs="Times New Roman"/>
          <w:b/>
          <w:bCs/>
          <w:color w:val="auto"/>
          <w:sz w:val="24"/>
          <w:szCs w:val="24"/>
        </w:rPr>
        <w:t xml:space="preserve">φωνάζει </w:t>
      </w:r>
      <w:r w:rsidRPr="00A1730B">
        <w:rPr>
          <w:rFonts w:eastAsia="Calibri" w:cs="Times New Roman"/>
          <w:color w:val="auto"/>
          <w:sz w:val="24"/>
          <w:szCs w:val="24"/>
        </w:rPr>
        <w:t xml:space="preserve">και να ζητάει βοήθεια. Τότε δυο περαστικοί </w:t>
      </w:r>
      <w:r w:rsidRPr="00A1730B">
        <w:rPr>
          <w:rFonts w:eastAsia="Calibri" w:cs="Times New Roman"/>
          <w:b/>
          <w:bCs/>
          <w:color w:val="auto"/>
          <w:sz w:val="24"/>
          <w:szCs w:val="24"/>
        </w:rPr>
        <w:t>ακούν</w:t>
      </w:r>
      <w:r w:rsidRPr="00A1730B">
        <w:rPr>
          <w:rFonts w:eastAsia="Calibri" w:cs="Times New Roman"/>
          <w:color w:val="auto"/>
          <w:sz w:val="24"/>
          <w:szCs w:val="24"/>
        </w:rPr>
        <w:t xml:space="preserve"> τις φωνές και </w:t>
      </w:r>
      <w:r w:rsidRPr="00A1730B">
        <w:rPr>
          <w:rFonts w:eastAsia="Calibri" w:cs="Times New Roman"/>
          <w:b/>
          <w:bCs/>
          <w:color w:val="auto"/>
          <w:sz w:val="24"/>
          <w:szCs w:val="24"/>
        </w:rPr>
        <w:t>τρέχουν</w:t>
      </w:r>
      <w:r w:rsidRPr="00A1730B">
        <w:rPr>
          <w:rFonts w:eastAsia="Calibri" w:cs="Times New Roman"/>
          <w:color w:val="auto"/>
          <w:sz w:val="24"/>
          <w:szCs w:val="24"/>
        </w:rPr>
        <w:t xml:space="preserve"> προς τα εκεί. </w:t>
      </w:r>
      <w:r w:rsidRPr="00A1730B">
        <w:rPr>
          <w:rFonts w:eastAsia="Calibri" w:cs="Times New Roman"/>
          <w:b/>
          <w:bCs/>
          <w:color w:val="auto"/>
          <w:sz w:val="24"/>
          <w:szCs w:val="24"/>
        </w:rPr>
        <w:t>Βλέπουν</w:t>
      </w:r>
      <w:r w:rsidRPr="00A1730B">
        <w:rPr>
          <w:rFonts w:eastAsia="Calibri" w:cs="Times New Roman"/>
          <w:color w:val="auto"/>
          <w:sz w:val="24"/>
          <w:szCs w:val="24"/>
        </w:rPr>
        <w:t xml:space="preserve"> το Χ. πάνω στην κοπέλα και προσπαθούν </w:t>
      </w:r>
      <w:r w:rsidRPr="00A1730B">
        <w:rPr>
          <w:rFonts w:eastAsia="Calibri" w:cs="Times New Roman"/>
          <w:b/>
          <w:bCs/>
          <w:color w:val="auto"/>
          <w:sz w:val="24"/>
          <w:szCs w:val="24"/>
        </w:rPr>
        <w:t xml:space="preserve">χτυπώντας </w:t>
      </w:r>
      <w:r w:rsidRPr="00A1730B">
        <w:rPr>
          <w:rFonts w:eastAsia="Calibri" w:cs="Times New Roman"/>
          <w:color w:val="auto"/>
          <w:sz w:val="24"/>
          <w:szCs w:val="24"/>
        </w:rPr>
        <w:t xml:space="preserve">τον να τον σταματήσουν. Αφού καταφέρνουν να τον σταματήσουν </w:t>
      </w:r>
      <w:r w:rsidRPr="00A1730B">
        <w:rPr>
          <w:rFonts w:eastAsia="Calibri" w:cs="Times New Roman"/>
          <w:color w:val="auto"/>
          <w:sz w:val="24"/>
          <w:szCs w:val="24"/>
        </w:rPr>
        <w:lastRenderedPageBreak/>
        <w:t xml:space="preserve">και να το ακινητοποιήσουν, καλούν την αστυνομία. Η αστυνομία φτάνει στο σημείο του εγκλήματος και </w:t>
      </w:r>
      <w:r w:rsidRPr="00A1730B">
        <w:rPr>
          <w:rFonts w:eastAsia="Calibri" w:cs="Times New Roman"/>
          <w:b/>
          <w:bCs/>
          <w:color w:val="auto"/>
          <w:sz w:val="24"/>
          <w:szCs w:val="24"/>
        </w:rPr>
        <w:t>συλλαμβάνει</w:t>
      </w:r>
      <w:r w:rsidRPr="00A1730B">
        <w:rPr>
          <w:rFonts w:eastAsia="Calibri" w:cs="Times New Roman"/>
          <w:color w:val="auto"/>
          <w:sz w:val="24"/>
          <w:szCs w:val="24"/>
        </w:rPr>
        <w:t xml:space="preserve"> το Χ. </w:t>
      </w:r>
    </w:p>
    <w:p w14:paraId="4D877530" w14:textId="1BD96BD4" w:rsidR="00B32C8C" w:rsidRDefault="00B32C8C" w:rsidP="00B32C8C">
      <w:pPr>
        <w:pStyle w:val="afff"/>
        <w:numPr>
          <w:ilvl w:val="0"/>
          <w:numId w:val="13"/>
        </w:numPr>
        <w:spacing w:line="276" w:lineRule="auto"/>
        <w:jc w:val="both"/>
        <w:rPr>
          <w:rFonts w:eastAsia="Calibri" w:cs="Times New Roman"/>
          <w:color w:val="auto"/>
          <w:sz w:val="24"/>
          <w:szCs w:val="24"/>
        </w:rPr>
      </w:pPr>
      <w:r w:rsidRPr="00A1730B">
        <w:rPr>
          <w:rFonts w:eastAsia="Calibri" w:cs="Times New Roman"/>
          <w:color w:val="auto"/>
          <w:sz w:val="24"/>
          <w:szCs w:val="24"/>
        </w:rPr>
        <w:t>Γιατί ή ακριβέστερα το «</w:t>
      </w:r>
      <w:r w:rsidRPr="00A1730B">
        <w:rPr>
          <w:rFonts w:eastAsia="Calibri" w:cs="Times New Roman"/>
          <w:b/>
          <w:i/>
          <w:color w:val="auto"/>
          <w:sz w:val="24"/>
          <w:szCs w:val="24"/>
        </w:rPr>
        <w:t>Πως και…»</w:t>
      </w:r>
      <w:r w:rsidRPr="00A1730B">
        <w:rPr>
          <w:rFonts w:eastAsia="Calibri" w:cs="Times New Roman"/>
          <w:b/>
          <w:color w:val="auto"/>
          <w:sz w:val="24"/>
          <w:szCs w:val="24"/>
        </w:rPr>
        <w:t>,</w:t>
      </w:r>
      <w:r w:rsidRPr="00A1730B">
        <w:rPr>
          <w:rFonts w:eastAsia="Calibri" w:cs="Times New Roman"/>
          <w:color w:val="auto"/>
          <w:sz w:val="24"/>
          <w:szCs w:val="24"/>
        </w:rPr>
        <w:t xml:space="preserve"> δηλαδή ποια θεωρείται εκ πρώτης όψεως (ως πρώτη καταγραφή) ως αιτιολογία του περιστατικού.</w:t>
      </w:r>
      <w:r w:rsidR="0062486C" w:rsidRPr="00A1730B">
        <w:rPr>
          <w:rFonts w:eastAsia="Calibri" w:cs="Times New Roman"/>
          <w:color w:val="auto"/>
          <w:sz w:val="24"/>
          <w:szCs w:val="24"/>
        </w:rPr>
        <w:t xml:space="preserve"> Ποιοι παράγοντες συμμετέχουν.</w:t>
      </w:r>
    </w:p>
    <w:p w14:paraId="158AD257" w14:textId="0635F815" w:rsidR="00A1730B" w:rsidRPr="00A1730B" w:rsidRDefault="00A1730B" w:rsidP="00A1730B">
      <w:pPr>
        <w:spacing w:line="276" w:lineRule="auto"/>
        <w:ind w:left="357" w:firstLine="284"/>
        <w:jc w:val="both"/>
        <w:rPr>
          <w:rFonts w:eastAsia="Calibri" w:cs="Times New Roman"/>
          <w:color w:val="auto"/>
          <w:sz w:val="24"/>
          <w:szCs w:val="24"/>
        </w:rPr>
      </w:pPr>
      <w:r w:rsidRPr="00A1730B">
        <w:rPr>
          <w:rFonts w:eastAsia="Calibri" w:cs="Times New Roman"/>
          <w:color w:val="auto"/>
          <w:sz w:val="24"/>
          <w:szCs w:val="24"/>
        </w:rPr>
        <w:t xml:space="preserve">Εκ πρώτης όψεως η αιτιολογία του περιστατικού είναι το </w:t>
      </w:r>
      <w:r w:rsidRPr="00A1730B">
        <w:rPr>
          <w:rFonts w:eastAsia="Calibri" w:cs="Times New Roman"/>
          <w:b/>
          <w:bCs/>
          <w:color w:val="auto"/>
          <w:sz w:val="24"/>
          <w:szCs w:val="24"/>
        </w:rPr>
        <w:t>σεξουαλικό κίνητρο</w:t>
      </w:r>
      <w:r w:rsidRPr="00A1730B">
        <w:rPr>
          <w:rFonts w:eastAsia="Calibri" w:cs="Times New Roman"/>
          <w:color w:val="auto"/>
          <w:sz w:val="24"/>
          <w:szCs w:val="24"/>
        </w:rPr>
        <w:t xml:space="preserve"> του Χ. προς τη Ν. Ωστόσο, τα άσχημα παιδικά χρόνια με την </w:t>
      </w:r>
      <w:r w:rsidRPr="00A1730B">
        <w:rPr>
          <w:rFonts w:eastAsia="Calibri" w:cs="Times New Roman"/>
          <w:b/>
          <w:bCs/>
          <w:color w:val="auto"/>
          <w:sz w:val="24"/>
          <w:szCs w:val="24"/>
        </w:rPr>
        <w:t>ενδοοικογενειακή βία</w:t>
      </w:r>
      <w:r w:rsidRPr="00A1730B">
        <w:rPr>
          <w:rFonts w:eastAsia="Calibri" w:cs="Times New Roman"/>
          <w:color w:val="auto"/>
          <w:sz w:val="24"/>
          <w:szCs w:val="24"/>
        </w:rPr>
        <w:t xml:space="preserve"> φαίνεται ότι μετέτρεψαν το Χ. από παιδί « </w:t>
      </w:r>
      <w:r w:rsidRPr="00A1730B">
        <w:rPr>
          <w:rFonts w:eastAsia="Calibri" w:cs="Times New Roman"/>
          <w:b/>
          <w:bCs/>
          <w:color w:val="auto"/>
          <w:sz w:val="24"/>
          <w:szCs w:val="24"/>
        </w:rPr>
        <w:t>θύμα</w:t>
      </w:r>
      <w:r w:rsidRPr="00A1730B">
        <w:rPr>
          <w:rFonts w:eastAsia="Calibri" w:cs="Times New Roman"/>
          <w:color w:val="auto"/>
          <w:sz w:val="24"/>
          <w:szCs w:val="24"/>
        </w:rPr>
        <w:t>» σε ενήλικο «</w:t>
      </w:r>
      <w:r w:rsidRPr="00A1730B">
        <w:rPr>
          <w:rFonts w:eastAsia="Calibri" w:cs="Times New Roman"/>
          <w:b/>
          <w:bCs/>
          <w:color w:val="auto"/>
          <w:sz w:val="24"/>
          <w:szCs w:val="24"/>
        </w:rPr>
        <w:t>θύτη</w:t>
      </w:r>
      <w:r w:rsidRPr="00A1730B">
        <w:rPr>
          <w:rFonts w:eastAsia="Calibri" w:cs="Times New Roman"/>
          <w:color w:val="auto"/>
          <w:sz w:val="24"/>
          <w:szCs w:val="24"/>
        </w:rPr>
        <w:t xml:space="preserve"> ». Όπως αναφέρει και ο ίδιος του άρεσε πολύ η συγκεκριμένη κοπέλα και δεν ήξερε πως να την προσεγγίσει για να εκδηλώσει το </w:t>
      </w:r>
      <w:r w:rsidRPr="00A1730B">
        <w:rPr>
          <w:rFonts w:eastAsia="Calibri" w:cs="Times New Roman"/>
          <w:b/>
          <w:bCs/>
          <w:color w:val="auto"/>
          <w:sz w:val="24"/>
          <w:szCs w:val="24"/>
        </w:rPr>
        <w:t>ερωτικό</w:t>
      </w:r>
      <w:r w:rsidRPr="00A1730B">
        <w:rPr>
          <w:rFonts w:eastAsia="Calibri" w:cs="Times New Roman"/>
          <w:color w:val="auto"/>
          <w:sz w:val="24"/>
          <w:szCs w:val="24"/>
        </w:rPr>
        <w:t xml:space="preserve"> του </w:t>
      </w:r>
      <w:r w:rsidRPr="00A1730B">
        <w:rPr>
          <w:rFonts w:eastAsia="Calibri" w:cs="Times New Roman"/>
          <w:b/>
          <w:bCs/>
          <w:color w:val="auto"/>
          <w:sz w:val="24"/>
          <w:szCs w:val="24"/>
        </w:rPr>
        <w:t>ενδιαφέρον</w:t>
      </w:r>
      <w:r w:rsidRPr="00A1730B">
        <w:rPr>
          <w:rFonts w:eastAsia="Calibri" w:cs="Times New Roman"/>
          <w:color w:val="auto"/>
          <w:sz w:val="24"/>
          <w:szCs w:val="24"/>
        </w:rPr>
        <w:t xml:space="preserve">. Ο Χ. αναφέρει ότι εκείνο το βράδυ δεν ήθελε να της κάνει </w:t>
      </w:r>
      <w:r w:rsidRPr="00A1730B">
        <w:rPr>
          <w:rFonts w:eastAsia="Calibri" w:cs="Times New Roman"/>
          <w:b/>
          <w:bCs/>
          <w:color w:val="auto"/>
          <w:sz w:val="24"/>
          <w:szCs w:val="24"/>
        </w:rPr>
        <w:t>κακό</w:t>
      </w:r>
      <w:r w:rsidRPr="00A1730B">
        <w:rPr>
          <w:rFonts w:eastAsia="Calibri" w:cs="Times New Roman"/>
          <w:color w:val="auto"/>
          <w:sz w:val="24"/>
          <w:szCs w:val="24"/>
        </w:rPr>
        <w:t xml:space="preserve"> απλά δεν του έδωσε άλλη επιλογή. Υπάρχει υποψία για </w:t>
      </w:r>
      <w:r w:rsidRPr="00A1730B">
        <w:rPr>
          <w:rFonts w:eastAsia="Calibri" w:cs="Times New Roman"/>
          <w:b/>
          <w:bCs/>
          <w:color w:val="auto"/>
          <w:sz w:val="24"/>
          <w:szCs w:val="24"/>
        </w:rPr>
        <w:t>ψυχική διαταραχή.</w:t>
      </w:r>
    </w:p>
    <w:p w14:paraId="7F0A6739" w14:textId="77777777" w:rsidR="00A1730B" w:rsidRPr="00A1730B" w:rsidRDefault="00A1730B" w:rsidP="00A1730B">
      <w:pPr>
        <w:spacing w:line="276" w:lineRule="auto"/>
        <w:ind w:left="360"/>
        <w:jc w:val="both"/>
        <w:rPr>
          <w:rFonts w:eastAsia="Calibri" w:cs="Times New Roman"/>
          <w:color w:val="auto"/>
          <w:sz w:val="24"/>
          <w:szCs w:val="24"/>
        </w:rPr>
      </w:pPr>
    </w:p>
    <w:p w14:paraId="60A79E8F" w14:textId="77777777" w:rsidR="00B32C8C" w:rsidRPr="00165FD1" w:rsidRDefault="00B32C8C">
      <w:pPr>
        <w:rPr>
          <w:rStyle w:val="6100"/>
          <w:rFonts w:ascii="Times New Roman" w:hAnsi="Times New Roman" w:cs="Times New Roman"/>
          <w:color w:val="FF0000"/>
          <w:sz w:val="24"/>
          <w:szCs w:val="24"/>
        </w:rPr>
      </w:pPr>
    </w:p>
    <w:tbl>
      <w:tblPr>
        <w:tblpPr w:leftFromText="180" w:rightFromText="180" w:vertAnchor="text" w:horzAnchor="margin" w:tblpY="40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781"/>
        <w:gridCol w:w="1757"/>
        <w:gridCol w:w="1990"/>
        <w:gridCol w:w="1406"/>
      </w:tblGrid>
      <w:tr w:rsidR="00942A62" w:rsidRPr="00165FD1" w14:paraId="09696979" w14:textId="77777777" w:rsidTr="00942A62">
        <w:tc>
          <w:tcPr>
            <w:tcW w:w="10485" w:type="dxa"/>
            <w:gridSpan w:val="5"/>
          </w:tcPr>
          <w:p w14:paraId="197AB1E9" w14:textId="77777777" w:rsidR="00942A62" w:rsidRPr="00A1730B" w:rsidRDefault="00942A62" w:rsidP="00942A62">
            <w:pPr>
              <w:spacing w:after="0" w:line="240" w:lineRule="auto"/>
              <w:ind w:right="1038"/>
              <w:jc w:val="center"/>
              <w:rPr>
                <w:b/>
                <w:color w:val="auto"/>
              </w:rPr>
            </w:pPr>
            <w:r w:rsidRPr="00A1730B">
              <w:rPr>
                <w:b/>
                <w:color w:val="auto"/>
                <w:sz w:val="28"/>
                <w:szCs w:val="28"/>
              </w:rPr>
              <w:t>3.5_Ρούμπρικα Αξιολόγησης Περιγραφής Μελέτης Περίπτωσης</w:t>
            </w:r>
          </w:p>
          <w:p w14:paraId="130808F2" w14:textId="77777777" w:rsidR="00942A62" w:rsidRPr="00A1730B" w:rsidRDefault="00942A62" w:rsidP="00942A62">
            <w:pPr>
              <w:spacing w:after="0" w:line="240" w:lineRule="auto"/>
              <w:jc w:val="center"/>
              <w:rPr>
                <w:b/>
                <w:color w:val="auto"/>
              </w:rPr>
            </w:pPr>
          </w:p>
          <w:p w14:paraId="364BE276" w14:textId="2C3AEBCD" w:rsidR="00942A62" w:rsidRPr="00A1730B" w:rsidRDefault="00942A62" w:rsidP="00942A62">
            <w:pPr>
              <w:spacing w:after="0" w:line="240" w:lineRule="auto"/>
              <w:rPr>
                <w:b/>
                <w:color w:val="auto"/>
              </w:rPr>
            </w:pPr>
            <w:r w:rsidRPr="00A1730B">
              <w:rPr>
                <w:b/>
                <w:color w:val="auto"/>
              </w:rPr>
              <w:t xml:space="preserve">Επώνυμο Αξιολογούμενου:   </w:t>
            </w:r>
            <w:r w:rsidRPr="00EC5D10">
              <w:rPr>
                <w:bCs/>
                <w:color w:val="auto"/>
              </w:rPr>
              <w:t xml:space="preserve"> </w:t>
            </w:r>
            <w:r w:rsidR="00A1730B" w:rsidRPr="00EC5D10">
              <w:rPr>
                <w:bCs/>
                <w:color w:val="auto"/>
              </w:rPr>
              <w:t>ΛΕΨΙΝΙΩΤΗ</w:t>
            </w:r>
            <w:r w:rsidRPr="00A1730B">
              <w:rPr>
                <w:b/>
                <w:color w:val="auto"/>
              </w:rPr>
              <w:t xml:space="preserve">                            </w:t>
            </w:r>
            <w:r w:rsidR="00186057" w:rsidRPr="00A1730B">
              <w:rPr>
                <w:b/>
                <w:color w:val="auto"/>
              </w:rPr>
              <w:t xml:space="preserve">                 </w:t>
            </w:r>
            <w:r w:rsidRPr="00A1730B">
              <w:rPr>
                <w:b/>
                <w:color w:val="auto"/>
              </w:rPr>
              <w:t xml:space="preserve">   Όνομα: </w:t>
            </w:r>
            <w:r w:rsidR="00A1730B">
              <w:rPr>
                <w:b/>
                <w:color w:val="auto"/>
              </w:rPr>
              <w:t xml:space="preserve">  </w:t>
            </w:r>
            <w:r w:rsidR="00A1730B" w:rsidRPr="00EC5D10">
              <w:rPr>
                <w:bCs/>
                <w:color w:val="auto"/>
              </w:rPr>
              <w:t>ΕΥΑΓΓΕΛΙΑ</w:t>
            </w:r>
            <w:r w:rsidRPr="00EC5D10">
              <w:rPr>
                <w:bCs/>
                <w:color w:val="auto"/>
              </w:rPr>
              <w:t xml:space="preserve">    </w:t>
            </w:r>
            <w:r w:rsidRPr="00A1730B">
              <w:rPr>
                <w:b/>
                <w:color w:val="auto"/>
              </w:rPr>
              <w:t xml:space="preserve">                                                                                 </w:t>
            </w:r>
          </w:p>
          <w:p w14:paraId="183BABB3" w14:textId="77777777" w:rsidR="00942A62" w:rsidRPr="00A1730B" w:rsidRDefault="00942A62" w:rsidP="00942A62">
            <w:pPr>
              <w:spacing w:after="0" w:line="240" w:lineRule="auto"/>
              <w:rPr>
                <w:b/>
                <w:color w:val="auto"/>
              </w:rPr>
            </w:pPr>
            <w:r w:rsidRPr="00A1730B">
              <w:rPr>
                <w:b/>
                <w:color w:val="auto"/>
              </w:rPr>
              <w:t xml:space="preserve">         </w:t>
            </w:r>
          </w:p>
          <w:p w14:paraId="4436BBE8" w14:textId="77777777" w:rsidR="00942A62" w:rsidRPr="00A1730B" w:rsidRDefault="00186057" w:rsidP="00942A62">
            <w:pPr>
              <w:spacing w:after="0" w:line="240" w:lineRule="auto"/>
              <w:rPr>
                <w:b/>
                <w:color w:val="auto"/>
              </w:rPr>
            </w:pPr>
            <w:r w:rsidRPr="00A1730B">
              <w:rPr>
                <w:b/>
                <w:color w:val="auto"/>
              </w:rPr>
              <w:t>Συμπληρώστε, αυτοαξιολογούμενοι τον παρακάτω πίνακα.</w:t>
            </w:r>
          </w:p>
          <w:p w14:paraId="02D390DF" w14:textId="77777777" w:rsidR="00186057" w:rsidRPr="00A1730B" w:rsidRDefault="00186057" w:rsidP="00942A62">
            <w:pPr>
              <w:spacing w:after="0" w:line="240" w:lineRule="auto"/>
              <w:rPr>
                <w:b/>
                <w:color w:val="auto"/>
              </w:rPr>
            </w:pPr>
          </w:p>
        </w:tc>
      </w:tr>
      <w:tr w:rsidR="00942A62" w:rsidRPr="00165FD1" w14:paraId="3136B4B3" w14:textId="77777777" w:rsidTr="00942A62">
        <w:tc>
          <w:tcPr>
            <w:tcW w:w="1551" w:type="dxa"/>
            <w:tcBorders>
              <w:bottom w:val="single" w:sz="4" w:space="0" w:color="000000"/>
            </w:tcBorders>
          </w:tcPr>
          <w:p w14:paraId="2BFFEBC0" w14:textId="77777777" w:rsidR="00942A62" w:rsidRPr="00A1730B" w:rsidRDefault="00942A62" w:rsidP="00942A62">
            <w:pPr>
              <w:spacing w:after="0" w:line="240" w:lineRule="auto"/>
              <w:jc w:val="center"/>
              <w:rPr>
                <w:i/>
                <w:color w:val="auto"/>
              </w:rPr>
            </w:pPr>
            <w:r w:rsidRPr="00A1730B">
              <w:rPr>
                <w:b/>
                <w:color w:val="auto"/>
              </w:rPr>
              <w:t>Κριτήρια /  Επίπεδα Επίδοσης</w:t>
            </w:r>
          </w:p>
        </w:tc>
        <w:tc>
          <w:tcPr>
            <w:tcW w:w="0" w:type="auto"/>
            <w:tcBorders>
              <w:bottom w:val="single" w:sz="4" w:space="0" w:color="000000"/>
            </w:tcBorders>
          </w:tcPr>
          <w:p w14:paraId="1403F657" w14:textId="77777777" w:rsidR="00942A62" w:rsidRPr="00A1730B" w:rsidRDefault="00942A62" w:rsidP="00942A62">
            <w:pPr>
              <w:spacing w:after="0" w:line="240" w:lineRule="auto"/>
              <w:jc w:val="center"/>
              <w:rPr>
                <w:b/>
                <w:color w:val="auto"/>
                <w:highlight w:val="yellow"/>
              </w:rPr>
            </w:pPr>
            <w:r w:rsidRPr="00A1730B">
              <w:rPr>
                <w:b/>
                <w:color w:val="auto"/>
                <w:highlight w:val="yellow"/>
              </w:rPr>
              <w:t>Εξαιρετική επίδοση</w:t>
            </w:r>
          </w:p>
          <w:p w14:paraId="770E2AC7" w14:textId="77777777" w:rsidR="00942A62" w:rsidRPr="00A1730B" w:rsidRDefault="00942A62" w:rsidP="00942A62">
            <w:pPr>
              <w:spacing w:after="0" w:line="240" w:lineRule="auto"/>
              <w:jc w:val="center"/>
              <w:rPr>
                <w:b/>
                <w:color w:val="auto"/>
                <w:highlight w:val="yellow"/>
              </w:rPr>
            </w:pPr>
            <w:r w:rsidRPr="00A1730B">
              <w:rPr>
                <w:b/>
                <w:color w:val="auto"/>
                <w:highlight w:val="yellow"/>
              </w:rPr>
              <w:t>Α</w:t>
            </w:r>
          </w:p>
          <w:p w14:paraId="758BFB34" w14:textId="77777777" w:rsidR="00942A62" w:rsidRPr="00A1730B" w:rsidRDefault="00942A62" w:rsidP="00942A62">
            <w:pPr>
              <w:spacing w:after="0" w:line="240" w:lineRule="auto"/>
              <w:jc w:val="center"/>
              <w:rPr>
                <w:b/>
                <w:color w:val="auto"/>
                <w:highlight w:val="yellow"/>
              </w:rPr>
            </w:pPr>
            <w:r w:rsidRPr="00A1730B">
              <w:rPr>
                <w:b/>
                <w:color w:val="auto"/>
                <w:highlight w:val="yellow"/>
              </w:rPr>
              <w:t>4</w:t>
            </w:r>
          </w:p>
        </w:tc>
        <w:tc>
          <w:tcPr>
            <w:tcW w:w="0" w:type="auto"/>
            <w:tcBorders>
              <w:bottom w:val="single" w:sz="4" w:space="0" w:color="000000"/>
            </w:tcBorders>
          </w:tcPr>
          <w:p w14:paraId="1630F97F" w14:textId="77777777" w:rsidR="00942A62" w:rsidRPr="00A1730B" w:rsidRDefault="00942A62" w:rsidP="00942A62">
            <w:pPr>
              <w:spacing w:after="0" w:line="240" w:lineRule="auto"/>
              <w:jc w:val="center"/>
              <w:rPr>
                <w:b/>
                <w:color w:val="auto"/>
              </w:rPr>
            </w:pPr>
            <w:r w:rsidRPr="00A1730B">
              <w:rPr>
                <w:b/>
                <w:color w:val="auto"/>
              </w:rPr>
              <w:t>Πολύ καλή επίδοση</w:t>
            </w:r>
          </w:p>
          <w:p w14:paraId="6FE03D7F" w14:textId="77777777" w:rsidR="00942A62" w:rsidRPr="00A1730B" w:rsidRDefault="00942A62" w:rsidP="00942A62">
            <w:pPr>
              <w:spacing w:after="0" w:line="240" w:lineRule="auto"/>
              <w:jc w:val="center"/>
              <w:rPr>
                <w:b/>
                <w:color w:val="auto"/>
              </w:rPr>
            </w:pPr>
            <w:r w:rsidRPr="00A1730B">
              <w:rPr>
                <w:b/>
                <w:color w:val="auto"/>
              </w:rPr>
              <w:t>Β</w:t>
            </w:r>
          </w:p>
          <w:p w14:paraId="08A43277" w14:textId="77777777" w:rsidR="00942A62" w:rsidRPr="00A1730B" w:rsidRDefault="00942A62" w:rsidP="00942A62">
            <w:pPr>
              <w:spacing w:after="0" w:line="240" w:lineRule="auto"/>
              <w:jc w:val="center"/>
              <w:rPr>
                <w:b/>
                <w:color w:val="auto"/>
              </w:rPr>
            </w:pPr>
            <w:r w:rsidRPr="00A1730B">
              <w:rPr>
                <w:b/>
                <w:color w:val="auto"/>
              </w:rPr>
              <w:t>3</w:t>
            </w:r>
          </w:p>
        </w:tc>
        <w:tc>
          <w:tcPr>
            <w:tcW w:w="0" w:type="auto"/>
            <w:tcBorders>
              <w:bottom w:val="single" w:sz="4" w:space="0" w:color="000000"/>
            </w:tcBorders>
          </w:tcPr>
          <w:p w14:paraId="1E30C67D" w14:textId="77777777" w:rsidR="00942A62" w:rsidRPr="00A1730B" w:rsidRDefault="00942A62" w:rsidP="00942A62">
            <w:pPr>
              <w:spacing w:after="0" w:line="240" w:lineRule="auto"/>
              <w:jc w:val="center"/>
              <w:rPr>
                <w:b/>
                <w:color w:val="auto"/>
              </w:rPr>
            </w:pPr>
            <w:r w:rsidRPr="00A1730B">
              <w:rPr>
                <w:b/>
                <w:color w:val="auto"/>
              </w:rPr>
              <w:t>Μέτρια επίδοση</w:t>
            </w:r>
          </w:p>
          <w:p w14:paraId="503B7948" w14:textId="77777777" w:rsidR="00942A62" w:rsidRPr="00A1730B" w:rsidRDefault="00942A62" w:rsidP="00942A62">
            <w:pPr>
              <w:spacing w:after="0" w:line="240" w:lineRule="auto"/>
              <w:jc w:val="center"/>
              <w:rPr>
                <w:b/>
                <w:color w:val="auto"/>
              </w:rPr>
            </w:pPr>
            <w:r w:rsidRPr="00A1730B">
              <w:rPr>
                <w:b/>
                <w:color w:val="auto"/>
              </w:rPr>
              <w:t>Γ</w:t>
            </w:r>
          </w:p>
          <w:p w14:paraId="14A8B120" w14:textId="77777777" w:rsidR="00942A62" w:rsidRPr="00A1730B" w:rsidRDefault="00942A62" w:rsidP="00942A62">
            <w:pPr>
              <w:spacing w:after="0" w:line="240" w:lineRule="auto"/>
              <w:jc w:val="center"/>
              <w:rPr>
                <w:b/>
                <w:color w:val="auto"/>
              </w:rPr>
            </w:pPr>
            <w:r w:rsidRPr="00A1730B">
              <w:rPr>
                <w:b/>
                <w:color w:val="auto"/>
              </w:rPr>
              <w:t>2</w:t>
            </w:r>
          </w:p>
        </w:tc>
        <w:tc>
          <w:tcPr>
            <w:tcW w:w="398" w:type="dxa"/>
            <w:tcBorders>
              <w:bottom w:val="single" w:sz="4" w:space="0" w:color="000000"/>
            </w:tcBorders>
          </w:tcPr>
          <w:p w14:paraId="269FD6AB" w14:textId="77777777" w:rsidR="00942A62" w:rsidRPr="00A1730B" w:rsidRDefault="00942A62" w:rsidP="00942A62">
            <w:pPr>
              <w:spacing w:after="0" w:line="240" w:lineRule="auto"/>
              <w:jc w:val="center"/>
              <w:rPr>
                <w:b/>
                <w:color w:val="auto"/>
              </w:rPr>
            </w:pPr>
            <w:r w:rsidRPr="00A1730B">
              <w:rPr>
                <w:b/>
                <w:color w:val="auto"/>
              </w:rPr>
              <w:t>Χαμηλή επίδοση</w:t>
            </w:r>
          </w:p>
          <w:p w14:paraId="5CFB20E1" w14:textId="77777777" w:rsidR="00942A62" w:rsidRPr="00A1730B" w:rsidRDefault="00942A62" w:rsidP="00942A62">
            <w:pPr>
              <w:spacing w:after="0" w:line="240" w:lineRule="auto"/>
              <w:jc w:val="center"/>
              <w:rPr>
                <w:b/>
                <w:color w:val="auto"/>
              </w:rPr>
            </w:pPr>
            <w:r w:rsidRPr="00A1730B">
              <w:rPr>
                <w:b/>
                <w:color w:val="auto"/>
              </w:rPr>
              <w:t>Δ</w:t>
            </w:r>
          </w:p>
          <w:p w14:paraId="292951E0" w14:textId="77777777" w:rsidR="00942A62" w:rsidRPr="00A1730B" w:rsidRDefault="00942A62" w:rsidP="00942A62">
            <w:pPr>
              <w:spacing w:after="0" w:line="240" w:lineRule="auto"/>
              <w:jc w:val="center"/>
              <w:rPr>
                <w:b/>
                <w:color w:val="auto"/>
              </w:rPr>
            </w:pPr>
            <w:r w:rsidRPr="00A1730B">
              <w:rPr>
                <w:b/>
                <w:color w:val="auto"/>
              </w:rPr>
              <w:t>1</w:t>
            </w:r>
          </w:p>
        </w:tc>
      </w:tr>
      <w:tr w:rsidR="00942A62" w:rsidRPr="00165FD1" w14:paraId="5332EC90" w14:textId="77777777" w:rsidTr="00942A62">
        <w:tc>
          <w:tcPr>
            <w:tcW w:w="10485" w:type="dxa"/>
            <w:gridSpan w:val="5"/>
            <w:shd w:val="pct5" w:color="auto" w:fill="auto"/>
          </w:tcPr>
          <w:p w14:paraId="1ABF04F5" w14:textId="77777777" w:rsidR="00942A62" w:rsidRPr="00A1730B" w:rsidRDefault="00942A62" w:rsidP="00942A62">
            <w:pPr>
              <w:spacing w:after="0" w:line="240" w:lineRule="auto"/>
              <w:rPr>
                <w:b/>
                <w:i/>
                <w:color w:val="auto"/>
              </w:rPr>
            </w:pPr>
            <w:r w:rsidRPr="00A1730B">
              <w:rPr>
                <w:b/>
                <w:color w:val="auto"/>
              </w:rPr>
              <w:t>Κριτήριο Α: Λέξεις, έννοιες -κλειδιά</w:t>
            </w:r>
            <w:r w:rsidRPr="00A1730B">
              <w:rPr>
                <w:b/>
                <w:i/>
                <w:color w:val="auto"/>
              </w:rPr>
              <w:t>.</w:t>
            </w:r>
          </w:p>
          <w:p w14:paraId="2D2DDAE2" w14:textId="77777777" w:rsidR="00942A62" w:rsidRPr="00A1730B" w:rsidRDefault="00942A62" w:rsidP="00942A62">
            <w:pPr>
              <w:spacing w:after="0" w:line="240" w:lineRule="auto"/>
              <w:rPr>
                <w:b/>
                <w:color w:val="auto"/>
              </w:rPr>
            </w:pPr>
          </w:p>
        </w:tc>
      </w:tr>
      <w:tr w:rsidR="00942A62" w:rsidRPr="00165FD1" w14:paraId="4E020C67" w14:textId="77777777" w:rsidTr="00942A62">
        <w:tc>
          <w:tcPr>
            <w:tcW w:w="1551" w:type="dxa"/>
          </w:tcPr>
          <w:p w14:paraId="63AA2FB2" w14:textId="77777777" w:rsidR="00942A62" w:rsidRPr="00A1730B" w:rsidRDefault="00942A62" w:rsidP="00942A62">
            <w:pPr>
              <w:spacing w:after="0" w:line="240" w:lineRule="auto"/>
              <w:rPr>
                <w:i/>
                <w:color w:val="auto"/>
              </w:rPr>
            </w:pPr>
            <w:r w:rsidRPr="00A1730B">
              <w:rPr>
                <w:i/>
                <w:color w:val="auto"/>
              </w:rPr>
              <w:t>Επιδιωκόμενος Μαθησιακός Στόχος:</w:t>
            </w:r>
          </w:p>
        </w:tc>
        <w:tc>
          <w:tcPr>
            <w:tcW w:w="8934" w:type="dxa"/>
            <w:gridSpan w:val="4"/>
          </w:tcPr>
          <w:p w14:paraId="12F4A246" w14:textId="77777777" w:rsidR="00942A62" w:rsidRPr="00A1730B" w:rsidRDefault="00942A62" w:rsidP="00942A62">
            <w:pPr>
              <w:spacing w:after="0" w:line="240" w:lineRule="auto"/>
              <w:rPr>
                <w:color w:val="auto"/>
              </w:rPr>
            </w:pPr>
            <w:r w:rsidRPr="00A1730B">
              <w:rPr>
                <w:i/>
                <w:color w:val="auto"/>
              </w:rPr>
              <w:t xml:space="preserve">Καλλιέργεια της </w:t>
            </w:r>
            <w:r w:rsidRPr="00A1730B">
              <w:rPr>
                <w:b/>
                <w:i/>
                <w:color w:val="auto"/>
              </w:rPr>
              <w:t>Κριτικής, Αναλυτικής δεξιότητας</w:t>
            </w:r>
            <w:r w:rsidRPr="00A1730B">
              <w:rPr>
                <w:i/>
                <w:color w:val="auto"/>
              </w:rPr>
              <w:t xml:space="preserve">. Διαχωρισμός του εννοιολογικώς </w:t>
            </w:r>
            <w:r w:rsidRPr="00A1730B">
              <w:rPr>
                <w:b/>
                <w:i/>
                <w:color w:val="auto"/>
              </w:rPr>
              <w:t>Σημαντικού</w:t>
            </w:r>
            <w:r w:rsidRPr="00A1730B">
              <w:rPr>
                <w:i/>
                <w:color w:val="auto"/>
              </w:rPr>
              <w:t xml:space="preserve">  περιεχομένου από το </w:t>
            </w:r>
            <w:r w:rsidRPr="00A1730B">
              <w:rPr>
                <w:b/>
                <w:i/>
                <w:color w:val="auto"/>
              </w:rPr>
              <w:t>Πληροφοριακό.</w:t>
            </w:r>
          </w:p>
        </w:tc>
      </w:tr>
      <w:tr w:rsidR="00942A62" w:rsidRPr="00165FD1" w14:paraId="16BB6178" w14:textId="77777777" w:rsidTr="0062486C">
        <w:trPr>
          <w:trHeight w:val="2870"/>
        </w:trPr>
        <w:tc>
          <w:tcPr>
            <w:tcW w:w="1551" w:type="dxa"/>
            <w:tcBorders>
              <w:bottom w:val="single" w:sz="4" w:space="0" w:color="000000"/>
            </w:tcBorders>
          </w:tcPr>
          <w:p w14:paraId="3FA2B55E" w14:textId="77777777" w:rsidR="00942A62" w:rsidRPr="00A1730B" w:rsidRDefault="00942A62" w:rsidP="00942A62">
            <w:pPr>
              <w:spacing w:after="0" w:line="240" w:lineRule="auto"/>
              <w:rPr>
                <w:i/>
                <w:color w:val="auto"/>
              </w:rPr>
            </w:pPr>
            <w:r w:rsidRPr="00A1730B">
              <w:rPr>
                <w:i/>
                <w:color w:val="auto"/>
              </w:rPr>
              <w:t>Αξιολόγηση :</w:t>
            </w:r>
          </w:p>
          <w:p w14:paraId="6014AAD7" w14:textId="77777777" w:rsidR="00942A62" w:rsidRPr="00A1730B" w:rsidRDefault="00942A62" w:rsidP="00942A62">
            <w:pPr>
              <w:spacing w:after="0" w:line="240" w:lineRule="auto"/>
              <w:rPr>
                <w:i/>
                <w:color w:val="auto"/>
              </w:rPr>
            </w:pPr>
          </w:p>
          <w:p w14:paraId="13EAF631" w14:textId="77777777" w:rsidR="00942A62" w:rsidRPr="00A1730B" w:rsidRDefault="00942A62" w:rsidP="00942A62">
            <w:pPr>
              <w:spacing w:after="0" w:line="240" w:lineRule="auto"/>
              <w:rPr>
                <w:i/>
                <w:color w:val="auto"/>
              </w:rPr>
            </w:pPr>
          </w:p>
          <w:p w14:paraId="37F3617C" w14:textId="77777777" w:rsidR="00942A62" w:rsidRPr="00A1730B" w:rsidRDefault="00942A62" w:rsidP="00942A62">
            <w:pPr>
              <w:spacing w:after="0" w:line="240" w:lineRule="auto"/>
              <w:rPr>
                <w:i/>
                <w:color w:val="auto"/>
              </w:rPr>
            </w:pPr>
            <w:r w:rsidRPr="00A1730B">
              <w:rPr>
                <w:i/>
                <w:color w:val="auto"/>
              </w:rPr>
              <w:t>Τι απουσιάζει:</w:t>
            </w:r>
          </w:p>
        </w:tc>
        <w:tc>
          <w:tcPr>
            <w:tcW w:w="0" w:type="auto"/>
            <w:tcBorders>
              <w:bottom w:val="single" w:sz="4" w:space="0" w:color="000000"/>
            </w:tcBorders>
          </w:tcPr>
          <w:p w14:paraId="11A40FA4" w14:textId="77777777" w:rsidR="00942A62" w:rsidRDefault="00942A62" w:rsidP="00942A62">
            <w:pPr>
              <w:spacing w:after="0" w:line="240" w:lineRule="auto"/>
              <w:rPr>
                <w:color w:val="auto"/>
              </w:rPr>
            </w:pPr>
            <w:r w:rsidRPr="00A1730B">
              <w:rPr>
                <w:color w:val="auto"/>
              </w:rPr>
              <w:t xml:space="preserve">Έχει καταγράψει </w:t>
            </w:r>
            <w:r w:rsidRPr="00A1730B">
              <w:rPr>
                <w:b/>
                <w:color w:val="auto"/>
              </w:rPr>
              <w:t>όλες</w:t>
            </w:r>
            <w:r w:rsidRPr="00A1730B">
              <w:rPr>
                <w:color w:val="auto"/>
              </w:rPr>
              <w:t xml:space="preserve"> τις διαφαινόμενες λέξεις, έννοιες- κλειδιά.</w:t>
            </w:r>
          </w:p>
          <w:p w14:paraId="2BCCA853" w14:textId="77777777" w:rsidR="00A1730B" w:rsidRDefault="00A1730B" w:rsidP="00942A62">
            <w:pPr>
              <w:spacing w:after="0" w:line="240" w:lineRule="auto"/>
              <w:rPr>
                <w:color w:val="auto"/>
              </w:rPr>
            </w:pPr>
          </w:p>
          <w:p w14:paraId="4EA76B49" w14:textId="77777777" w:rsidR="00A1730B" w:rsidRDefault="00A1730B" w:rsidP="00A1730B">
            <w:pPr>
              <w:spacing w:after="0" w:line="240" w:lineRule="auto"/>
              <w:jc w:val="center"/>
            </w:pPr>
            <w:r>
              <w:t xml:space="preserve">4 </w:t>
            </w:r>
          </w:p>
          <w:p w14:paraId="0EEFA7EB" w14:textId="07CBB0A1" w:rsidR="00A1730B" w:rsidRPr="00A1730B" w:rsidRDefault="00A1730B" w:rsidP="00A1730B">
            <w:pPr>
              <w:spacing w:after="0" w:line="240" w:lineRule="auto"/>
              <w:jc w:val="both"/>
              <w:rPr>
                <w:color w:val="auto"/>
              </w:rPr>
            </w:pPr>
            <w:r>
              <w:rPr>
                <w:color w:val="auto"/>
              </w:rPr>
              <w:t>Πιστεύω έχω καταφέρει να καταγράψω τις λέξεις – κλειδιά. Παρόλαυτα κρατάω μια επιφυλακτικότητα καθώς είναι η πρώτη φορά που κάνω μια τέτοια εργασία και μπορεί να μην έχω πάει καλά όσο πιστεύω.</w:t>
            </w:r>
          </w:p>
        </w:tc>
        <w:tc>
          <w:tcPr>
            <w:tcW w:w="0" w:type="auto"/>
            <w:tcBorders>
              <w:bottom w:val="single" w:sz="4" w:space="0" w:color="000000"/>
            </w:tcBorders>
          </w:tcPr>
          <w:p w14:paraId="1B099BFE" w14:textId="77777777" w:rsidR="00942A62" w:rsidRPr="00A1730B" w:rsidRDefault="00942A62" w:rsidP="00942A62">
            <w:pPr>
              <w:spacing w:after="0" w:line="240" w:lineRule="auto"/>
              <w:rPr>
                <w:color w:val="auto"/>
              </w:rPr>
            </w:pPr>
            <w:r w:rsidRPr="00A1730B">
              <w:rPr>
                <w:color w:val="auto"/>
              </w:rPr>
              <w:t xml:space="preserve">Στην απάντησή του εντοπίσαμε να απουσιάζει </w:t>
            </w:r>
            <w:r w:rsidRPr="00A1730B">
              <w:rPr>
                <w:b/>
                <w:color w:val="auto"/>
              </w:rPr>
              <w:t>μία</w:t>
            </w:r>
            <w:r w:rsidRPr="00A1730B">
              <w:rPr>
                <w:color w:val="auto"/>
              </w:rPr>
              <w:t xml:space="preserve"> λέξη-κλειδί.</w:t>
            </w:r>
          </w:p>
        </w:tc>
        <w:tc>
          <w:tcPr>
            <w:tcW w:w="0" w:type="auto"/>
            <w:tcBorders>
              <w:bottom w:val="single" w:sz="4" w:space="0" w:color="000000"/>
            </w:tcBorders>
          </w:tcPr>
          <w:p w14:paraId="5AB22CE6" w14:textId="77777777" w:rsidR="00942A62" w:rsidRPr="00A1730B" w:rsidRDefault="00942A62" w:rsidP="00942A62">
            <w:pPr>
              <w:spacing w:after="0" w:line="240" w:lineRule="auto"/>
              <w:rPr>
                <w:color w:val="auto"/>
              </w:rPr>
            </w:pPr>
            <w:r w:rsidRPr="00A1730B">
              <w:rPr>
                <w:color w:val="auto"/>
              </w:rPr>
              <w:t xml:space="preserve">Στην απάντησή του εντοπίσαμε να απουσιάζουν </w:t>
            </w:r>
            <w:r w:rsidRPr="00A1730B">
              <w:rPr>
                <w:b/>
                <w:color w:val="auto"/>
              </w:rPr>
              <w:t>δύο-τρεις</w:t>
            </w:r>
            <w:r w:rsidRPr="00A1730B">
              <w:rPr>
                <w:color w:val="auto"/>
              </w:rPr>
              <w:t xml:space="preserve">  λέξεις-κλειδί.</w:t>
            </w:r>
          </w:p>
        </w:tc>
        <w:tc>
          <w:tcPr>
            <w:tcW w:w="398" w:type="dxa"/>
            <w:tcBorders>
              <w:bottom w:val="single" w:sz="4" w:space="0" w:color="000000"/>
            </w:tcBorders>
          </w:tcPr>
          <w:p w14:paraId="0071544B" w14:textId="77777777" w:rsidR="00942A62" w:rsidRPr="00A1730B" w:rsidRDefault="00942A62" w:rsidP="00942A62">
            <w:pPr>
              <w:spacing w:after="0" w:line="240" w:lineRule="auto"/>
              <w:rPr>
                <w:color w:val="auto"/>
              </w:rPr>
            </w:pPr>
            <w:r w:rsidRPr="00A1730B">
              <w:rPr>
                <w:color w:val="auto"/>
              </w:rPr>
              <w:t xml:space="preserve">Στην απάντησή του εντοπίσαμε να απουσιάζουν περισσότερες από </w:t>
            </w:r>
            <w:r w:rsidRPr="00A1730B">
              <w:rPr>
                <w:b/>
                <w:color w:val="auto"/>
              </w:rPr>
              <w:t>τρεις</w:t>
            </w:r>
            <w:r w:rsidRPr="00A1730B">
              <w:rPr>
                <w:color w:val="auto"/>
              </w:rPr>
              <w:t xml:space="preserve">  λέξεις-κλειδί.</w:t>
            </w:r>
          </w:p>
        </w:tc>
      </w:tr>
    </w:tbl>
    <w:p w14:paraId="2D96F01E" w14:textId="77777777" w:rsidR="00B32C8C" w:rsidRPr="00165FD1" w:rsidRDefault="00B32C8C">
      <w:pPr>
        <w:rPr>
          <w:rStyle w:val="6100"/>
          <w:rFonts w:ascii="Times New Roman" w:hAnsi="Times New Roman" w:cs="Times New Roman"/>
          <w:color w:val="FF0000"/>
          <w:sz w:val="24"/>
          <w:szCs w:val="24"/>
        </w:rPr>
      </w:pPr>
    </w:p>
    <w:bookmarkEnd w:id="2"/>
    <w:p w14:paraId="128684BB" w14:textId="77777777" w:rsidR="00FF1E63" w:rsidRPr="00165FD1" w:rsidRDefault="00FF1E63">
      <w:pPr>
        <w:rPr>
          <w:rFonts w:eastAsia="Calibri" w:cs="Times New Roman"/>
          <w:color w:val="FF0000"/>
          <w:sz w:val="24"/>
          <w:szCs w:val="24"/>
        </w:rPr>
      </w:pPr>
      <w:r w:rsidRPr="00165FD1">
        <w:rPr>
          <w:rFonts w:eastAsia="Calibri" w:cs="Times New Roman"/>
          <w:color w:val="FF0000"/>
          <w:sz w:val="24"/>
          <w:szCs w:val="24"/>
        </w:rPr>
        <w:br w:type="page"/>
      </w:r>
    </w:p>
    <w:p w14:paraId="4D9EC340" w14:textId="77777777" w:rsidR="00DB39B7" w:rsidRDefault="00FF1E63" w:rsidP="00DB39B7">
      <w:pPr>
        <w:spacing w:line="276" w:lineRule="auto"/>
        <w:ind w:left="284"/>
        <w:jc w:val="both"/>
        <w:rPr>
          <w:rFonts w:eastAsia="Calibri" w:cs="Times New Roman"/>
          <w:b/>
          <w:color w:val="auto"/>
          <w:sz w:val="24"/>
          <w:szCs w:val="24"/>
        </w:rPr>
      </w:pPr>
      <w:r w:rsidRPr="00DB39B7">
        <w:rPr>
          <w:rFonts w:eastAsia="Calibri" w:cs="Times New Roman"/>
          <w:b/>
          <w:color w:val="auto"/>
          <w:sz w:val="24"/>
          <w:szCs w:val="24"/>
        </w:rPr>
        <w:lastRenderedPageBreak/>
        <w:t xml:space="preserve">Οδηγίες ανά στάδιο : </w:t>
      </w:r>
    </w:p>
    <w:p w14:paraId="5EB5511E" w14:textId="77777777" w:rsidR="009C37FB" w:rsidRPr="00DB39B7" w:rsidRDefault="009C37FB" w:rsidP="00DB39B7">
      <w:pPr>
        <w:spacing w:line="276" w:lineRule="auto"/>
        <w:ind w:left="284"/>
        <w:jc w:val="both"/>
        <w:rPr>
          <w:rFonts w:eastAsia="Calibri" w:cs="Times New Roman"/>
          <w:b/>
          <w:color w:val="auto"/>
          <w:sz w:val="24"/>
          <w:szCs w:val="24"/>
        </w:rPr>
      </w:pPr>
      <w:r w:rsidRPr="00DB39B7">
        <w:rPr>
          <w:rFonts w:eastAsia="Calibri" w:cs="Times New Roman"/>
          <w:b/>
          <w:color w:val="auto"/>
          <w:sz w:val="24"/>
          <w:szCs w:val="24"/>
        </w:rPr>
        <w:t>Στάδιο 2ο  - Σύνταξη Φύλλου Πρωτότυπης Εργασίας (ΦΥ.ΠΡ.Ε.) με θέμα την Μελέτη περίπτωσης του πρώτου σταδίου, ως σενάριο.</w:t>
      </w:r>
    </w:p>
    <w:p w14:paraId="6CF5CC67" w14:textId="77777777" w:rsidR="00FF1E63" w:rsidRPr="00D87E4B" w:rsidRDefault="003A4E05">
      <w:pPr>
        <w:rPr>
          <w:rStyle w:val="6100"/>
          <w:rFonts w:ascii="Times New Roman" w:hAnsi="Times New Roman" w:cs="Times New Roman"/>
          <w:b w:val="0"/>
          <w:i/>
          <w:sz w:val="24"/>
          <w:szCs w:val="24"/>
        </w:rPr>
      </w:pPr>
      <w:r>
        <w:rPr>
          <w:rStyle w:val="6100"/>
          <w:rFonts w:ascii="Times New Roman" w:hAnsi="Times New Roman" w:cs="Times New Roman"/>
          <w:sz w:val="24"/>
          <w:szCs w:val="24"/>
        </w:rPr>
        <w:t xml:space="preserve">Άσκηση </w:t>
      </w:r>
      <w:r w:rsidR="00FF1E63">
        <w:rPr>
          <w:rStyle w:val="6100"/>
          <w:rFonts w:ascii="Times New Roman" w:hAnsi="Times New Roman" w:cs="Times New Roman"/>
          <w:sz w:val="24"/>
          <w:szCs w:val="24"/>
        </w:rPr>
        <w:t>Προσομοίωση</w:t>
      </w:r>
      <w:r>
        <w:rPr>
          <w:rStyle w:val="6100"/>
          <w:rFonts w:ascii="Times New Roman" w:hAnsi="Times New Roman" w:cs="Times New Roman"/>
          <w:sz w:val="24"/>
          <w:szCs w:val="24"/>
        </w:rPr>
        <w:t>ς</w:t>
      </w:r>
      <w:r w:rsidR="00D87E4B">
        <w:rPr>
          <w:rStyle w:val="6100"/>
          <w:rFonts w:ascii="Times New Roman" w:hAnsi="Times New Roman" w:cs="Times New Roman"/>
          <w:sz w:val="24"/>
          <w:szCs w:val="24"/>
        </w:rPr>
        <w:t xml:space="preserve"> </w:t>
      </w:r>
      <w:r w:rsidR="00D87E4B" w:rsidRPr="00D87E4B">
        <w:rPr>
          <w:rStyle w:val="6100"/>
          <w:rFonts w:ascii="Times New Roman" w:hAnsi="Times New Roman" w:cs="Times New Roman"/>
          <w:b w:val="0"/>
          <w:i/>
          <w:sz w:val="24"/>
          <w:szCs w:val="24"/>
        </w:rPr>
        <w:t>(αφού σας συγχαρώ για την εξαιρετική ποιότητα εκπόνησης του πρώτου σταδίου)</w:t>
      </w:r>
    </w:p>
    <w:p w14:paraId="2CAF89D3" w14:textId="77777777" w:rsidR="00514FD7" w:rsidRDefault="00894E30" w:rsidP="00514FD7">
      <w:pPr>
        <w:jc w:val="both"/>
        <w:rPr>
          <w:rStyle w:val="6100"/>
          <w:rFonts w:ascii="Times New Roman" w:hAnsi="Times New Roman" w:cs="Times New Roman"/>
          <w:b w:val="0"/>
          <w:sz w:val="24"/>
          <w:szCs w:val="24"/>
        </w:rPr>
      </w:pPr>
      <w:r w:rsidRPr="00894E30">
        <w:rPr>
          <w:rStyle w:val="6100"/>
          <w:rFonts w:ascii="Times New Roman" w:hAnsi="Times New Roman" w:cs="Times New Roman"/>
          <w:sz w:val="24"/>
          <w:szCs w:val="24"/>
        </w:rPr>
        <w:t>Σενάριο εκπαιδευτικό:</w:t>
      </w:r>
      <w:r>
        <w:rPr>
          <w:rStyle w:val="6100"/>
          <w:rFonts w:ascii="Times New Roman" w:hAnsi="Times New Roman" w:cs="Times New Roman"/>
          <w:b w:val="0"/>
          <w:sz w:val="24"/>
          <w:szCs w:val="24"/>
        </w:rPr>
        <w:t xml:space="preserve"> </w:t>
      </w:r>
      <w:r w:rsidR="00FF1E63" w:rsidRPr="00FF1E63">
        <w:rPr>
          <w:rStyle w:val="6100"/>
          <w:rFonts w:ascii="Times New Roman" w:hAnsi="Times New Roman" w:cs="Times New Roman"/>
          <w:b w:val="0"/>
          <w:sz w:val="24"/>
          <w:szCs w:val="24"/>
        </w:rPr>
        <w:t>Υποθέστε ότι</w:t>
      </w:r>
      <w:r w:rsidR="00FF1E63">
        <w:rPr>
          <w:rStyle w:val="6100"/>
          <w:rFonts w:ascii="Times New Roman" w:hAnsi="Times New Roman" w:cs="Times New Roman"/>
          <w:b w:val="0"/>
          <w:sz w:val="24"/>
          <w:szCs w:val="24"/>
        </w:rPr>
        <w:t>, στο πλαίσιο, των επαγγελματικών σας υποχρεώσεων ως Κοινωνικ</w:t>
      </w:r>
      <w:r w:rsidR="00514FD7">
        <w:rPr>
          <w:rStyle w:val="6100"/>
          <w:rFonts w:ascii="Times New Roman" w:hAnsi="Times New Roman" w:cs="Times New Roman"/>
          <w:b w:val="0"/>
          <w:sz w:val="24"/>
          <w:szCs w:val="24"/>
        </w:rPr>
        <w:t>ός</w:t>
      </w:r>
      <w:r w:rsidR="00FF1E63">
        <w:rPr>
          <w:rStyle w:val="6100"/>
          <w:rFonts w:ascii="Times New Roman" w:hAnsi="Times New Roman" w:cs="Times New Roman"/>
          <w:b w:val="0"/>
          <w:sz w:val="24"/>
          <w:szCs w:val="24"/>
        </w:rPr>
        <w:t xml:space="preserve"> Λειτουργ</w:t>
      </w:r>
      <w:r w:rsidR="00514FD7">
        <w:rPr>
          <w:rStyle w:val="6100"/>
          <w:rFonts w:ascii="Times New Roman" w:hAnsi="Times New Roman" w:cs="Times New Roman"/>
          <w:b w:val="0"/>
          <w:sz w:val="24"/>
          <w:szCs w:val="24"/>
        </w:rPr>
        <w:t>ός</w:t>
      </w:r>
      <w:r w:rsidR="003A4E05">
        <w:rPr>
          <w:rStyle w:val="6100"/>
          <w:rFonts w:ascii="Times New Roman" w:hAnsi="Times New Roman" w:cs="Times New Roman"/>
          <w:b w:val="0"/>
          <w:sz w:val="24"/>
          <w:szCs w:val="24"/>
        </w:rPr>
        <w:t>,</w:t>
      </w:r>
      <w:r w:rsidR="00FF1E63">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καλείστε</w:t>
      </w:r>
      <w:r w:rsidR="00FF1E63">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να απευθυνθείτε σε ένα ακροατήριο (π.χ. σύλλογος γονέων, συνάδελφοι ομοειδούς κλάδου, διοικητικοί υπάλληλοι σωφρονιστικού ιδρύματος, ομάδα</w:t>
      </w:r>
      <w:r>
        <w:rPr>
          <w:rStyle w:val="6100"/>
          <w:rFonts w:ascii="Times New Roman" w:hAnsi="Times New Roman" w:cs="Times New Roman"/>
          <w:b w:val="0"/>
          <w:sz w:val="24"/>
          <w:szCs w:val="24"/>
        </w:rPr>
        <w:t xml:space="preserve"> (δυνητικών ή διαπιστωμένων)</w:t>
      </w:r>
      <w:r w:rsidR="00514FD7">
        <w:rPr>
          <w:rStyle w:val="6100"/>
          <w:rFonts w:ascii="Times New Roman" w:hAnsi="Times New Roman" w:cs="Times New Roman"/>
          <w:b w:val="0"/>
          <w:sz w:val="24"/>
          <w:szCs w:val="24"/>
        </w:rPr>
        <w:t xml:space="preserve"> αποκλινόντων, διαμορφωτές κοινωνικής πολιτικής, κ.λ.π.) με σκοπό </w:t>
      </w:r>
      <w:r w:rsidR="00514FD7" w:rsidRPr="00894E30">
        <w:rPr>
          <w:rStyle w:val="6100"/>
          <w:rFonts w:ascii="Times New Roman" w:hAnsi="Times New Roman" w:cs="Times New Roman"/>
          <w:sz w:val="24"/>
          <w:szCs w:val="24"/>
        </w:rPr>
        <w:t>μέσα</w:t>
      </w:r>
      <w:r w:rsidR="00514FD7">
        <w:rPr>
          <w:rStyle w:val="6100"/>
          <w:rFonts w:ascii="Times New Roman" w:hAnsi="Times New Roman" w:cs="Times New Roman"/>
          <w:b w:val="0"/>
          <w:sz w:val="24"/>
          <w:szCs w:val="24"/>
        </w:rPr>
        <w:t xml:space="preserve"> από την παρουσίαση της Μελέτης </w:t>
      </w:r>
      <w:r w:rsidR="003A4E05">
        <w:rPr>
          <w:rStyle w:val="6100"/>
          <w:rFonts w:ascii="Times New Roman" w:hAnsi="Times New Roman" w:cs="Times New Roman"/>
          <w:b w:val="0"/>
          <w:sz w:val="24"/>
          <w:szCs w:val="24"/>
        </w:rPr>
        <w:t>Π</w:t>
      </w:r>
      <w:r w:rsidR="00514FD7">
        <w:rPr>
          <w:rStyle w:val="6100"/>
          <w:rFonts w:ascii="Times New Roman" w:hAnsi="Times New Roman" w:cs="Times New Roman"/>
          <w:b w:val="0"/>
          <w:sz w:val="24"/>
          <w:szCs w:val="24"/>
        </w:rPr>
        <w:t xml:space="preserve">ερίπτωσης που έχετε καταγράψει στο προηγούμενο στάδιο, έχετε ως  </w:t>
      </w:r>
      <w:r w:rsidR="00514FD7" w:rsidRPr="00894E30">
        <w:rPr>
          <w:rStyle w:val="6100"/>
          <w:rFonts w:ascii="Times New Roman" w:hAnsi="Times New Roman" w:cs="Times New Roman"/>
          <w:sz w:val="24"/>
          <w:szCs w:val="24"/>
        </w:rPr>
        <w:t>στόχο</w:t>
      </w:r>
      <w:r w:rsidR="00514FD7">
        <w:rPr>
          <w:rStyle w:val="6100"/>
          <w:rFonts w:ascii="Times New Roman" w:hAnsi="Times New Roman" w:cs="Times New Roman"/>
          <w:b w:val="0"/>
          <w:sz w:val="24"/>
          <w:szCs w:val="24"/>
        </w:rPr>
        <w:t xml:space="preserve"> την διενέργεια μία</w:t>
      </w:r>
      <w:r>
        <w:rPr>
          <w:rStyle w:val="6100"/>
          <w:rFonts w:ascii="Times New Roman" w:hAnsi="Times New Roman" w:cs="Times New Roman"/>
          <w:b w:val="0"/>
          <w:sz w:val="24"/>
          <w:szCs w:val="24"/>
        </w:rPr>
        <w:t>ς</w:t>
      </w:r>
      <w:r w:rsidR="00514FD7">
        <w:rPr>
          <w:rStyle w:val="6100"/>
          <w:rFonts w:ascii="Times New Roman" w:hAnsi="Times New Roman" w:cs="Times New Roman"/>
          <w:b w:val="0"/>
          <w:sz w:val="24"/>
          <w:szCs w:val="24"/>
        </w:rPr>
        <w:t xml:space="preserve"> </w:t>
      </w:r>
      <w:r w:rsidR="00514FD7" w:rsidRPr="00894E30">
        <w:rPr>
          <w:rStyle w:val="6100"/>
          <w:rFonts w:ascii="Times New Roman" w:hAnsi="Times New Roman" w:cs="Times New Roman"/>
          <w:sz w:val="24"/>
          <w:szCs w:val="24"/>
        </w:rPr>
        <w:t>συζήτησης</w:t>
      </w:r>
      <w:r w:rsidR="00514FD7">
        <w:rPr>
          <w:rStyle w:val="6100"/>
          <w:rFonts w:ascii="Times New Roman" w:hAnsi="Times New Roman" w:cs="Times New Roman"/>
          <w:b w:val="0"/>
          <w:sz w:val="24"/>
          <w:szCs w:val="24"/>
        </w:rPr>
        <w:t xml:space="preserve">, την εξαγωγή </w:t>
      </w:r>
      <w:r w:rsidR="00514FD7" w:rsidRPr="00894E30">
        <w:rPr>
          <w:rStyle w:val="6100"/>
          <w:rFonts w:ascii="Times New Roman" w:hAnsi="Times New Roman" w:cs="Times New Roman"/>
          <w:sz w:val="24"/>
          <w:szCs w:val="24"/>
        </w:rPr>
        <w:t>συμπερασμάτων</w:t>
      </w:r>
      <w:r w:rsidR="00514FD7">
        <w:rPr>
          <w:rStyle w:val="6100"/>
          <w:rFonts w:ascii="Times New Roman" w:hAnsi="Times New Roman" w:cs="Times New Roman"/>
          <w:b w:val="0"/>
          <w:sz w:val="24"/>
          <w:szCs w:val="24"/>
        </w:rPr>
        <w:t xml:space="preserve"> και ίσως την </w:t>
      </w:r>
      <w:r w:rsidR="00514FD7" w:rsidRPr="00894E30">
        <w:rPr>
          <w:rStyle w:val="6100"/>
          <w:rFonts w:ascii="Times New Roman" w:hAnsi="Times New Roman" w:cs="Times New Roman"/>
          <w:sz w:val="24"/>
          <w:szCs w:val="24"/>
        </w:rPr>
        <w:t>λήψη αποφάσεων</w:t>
      </w:r>
      <w:r w:rsidR="00514FD7">
        <w:rPr>
          <w:rStyle w:val="6100"/>
          <w:rFonts w:ascii="Times New Roman" w:hAnsi="Times New Roman" w:cs="Times New Roman"/>
          <w:b w:val="0"/>
          <w:sz w:val="24"/>
          <w:szCs w:val="24"/>
        </w:rPr>
        <w:t xml:space="preserve"> προς δράση</w:t>
      </w:r>
      <w:r w:rsidR="009A6FA1">
        <w:rPr>
          <w:rStyle w:val="6100"/>
          <w:rFonts w:ascii="Times New Roman" w:hAnsi="Times New Roman" w:cs="Times New Roman"/>
          <w:b w:val="0"/>
          <w:sz w:val="24"/>
          <w:szCs w:val="24"/>
        </w:rPr>
        <w:t xml:space="preserve"> - δ</w:t>
      </w:r>
      <w:r w:rsidR="00514FD7">
        <w:rPr>
          <w:rStyle w:val="6100"/>
          <w:rFonts w:ascii="Times New Roman" w:hAnsi="Times New Roman" w:cs="Times New Roman"/>
          <w:b w:val="0"/>
          <w:sz w:val="24"/>
          <w:szCs w:val="24"/>
        </w:rPr>
        <w:t>εν πρόκειται για μία επιστημονική ανακοίνωση σε ένα συνέδριο.</w:t>
      </w:r>
      <w:r>
        <w:rPr>
          <w:rStyle w:val="6100"/>
          <w:rFonts w:ascii="Times New Roman" w:hAnsi="Times New Roman" w:cs="Times New Roman"/>
          <w:b w:val="0"/>
          <w:sz w:val="24"/>
          <w:szCs w:val="24"/>
        </w:rPr>
        <w:t xml:space="preserve"> Για το λόγο αυτό και χρειάζεται να είστε επαρκώς προετοιμασμένοι. Αυτόν το</w:t>
      </w:r>
      <w:r w:rsidR="009A6FA1">
        <w:rPr>
          <w:rStyle w:val="6100"/>
          <w:rFonts w:ascii="Times New Roman" w:hAnsi="Times New Roman" w:cs="Times New Roman"/>
          <w:b w:val="0"/>
          <w:sz w:val="24"/>
          <w:szCs w:val="24"/>
        </w:rPr>
        <w:t>ν</w:t>
      </w:r>
      <w:r>
        <w:rPr>
          <w:rStyle w:val="6100"/>
          <w:rFonts w:ascii="Times New Roman" w:hAnsi="Times New Roman" w:cs="Times New Roman"/>
          <w:b w:val="0"/>
          <w:sz w:val="24"/>
          <w:szCs w:val="24"/>
        </w:rPr>
        <w:t xml:space="preserve"> σκοπό</w:t>
      </w:r>
      <w:r w:rsidR="009A6FA1">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w:t>
      </w:r>
      <w:r w:rsidR="009A6FA1">
        <w:rPr>
          <w:rStyle w:val="6100"/>
          <w:rFonts w:ascii="Times New Roman" w:hAnsi="Times New Roman" w:cs="Times New Roman"/>
          <w:b w:val="0"/>
          <w:sz w:val="24"/>
          <w:szCs w:val="24"/>
        </w:rPr>
        <w:t xml:space="preserve">της προετοιμασίας σας εν όψει μία πραγματική περίστασης που </w:t>
      </w:r>
      <w:r w:rsidR="00E50525">
        <w:rPr>
          <w:rStyle w:val="6100"/>
          <w:rFonts w:ascii="Times New Roman" w:hAnsi="Times New Roman" w:cs="Times New Roman"/>
          <w:b w:val="0"/>
          <w:sz w:val="24"/>
          <w:szCs w:val="24"/>
        </w:rPr>
        <w:t xml:space="preserve">θα </w:t>
      </w:r>
      <w:r w:rsidR="009A6FA1">
        <w:rPr>
          <w:rStyle w:val="6100"/>
          <w:rFonts w:ascii="Times New Roman" w:hAnsi="Times New Roman" w:cs="Times New Roman"/>
          <w:b w:val="0"/>
          <w:sz w:val="24"/>
          <w:szCs w:val="24"/>
        </w:rPr>
        <w:t xml:space="preserve">παρουσιαστεί στον επαγγελματικό σας βίο, </w:t>
      </w:r>
      <w:r>
        <w:rPr>
          <w:rStyle w:val="6100"/>
          <w:rFonts w:ascii="Times New Roman" w:hAnsi="Times New Roman" w:cs="Times New Roman"/>
          <w:b w:val="0"/>
          <w:sz w:val="24"/>
          <w:szCs w:val="24"/>
        </w:rPr>
        <w:t>υπηρετεί η εν λόγω δραστηριότητα.</w:t>
      </w:r>
      <w:r w:rsidR="009A6FA1">
        <w:rPr>
          <w:rStyle w:val="6100"/>
          <w:rFonts w:ascii="Times New Roman" w:hAnsi="Times New Roman" w:cs="Times New Roman"/>
          <w:b w:val="0"/>
          <w:sz w:val="24"/>
          <w:szCs w:val="24"/>
        </w:rPr>
        <w:t xml:space="preserve"> Την αξιολόγηση της εργασίας θα πραγματοποιήσετε μόνοι σας (Αυτοαξιολόγηση) με τη χρήση της ομώνυμης Κλίμακας Διαβαθμισμένων Κριτηρίων (7 κριτήρια), η οποία και ακολουθεί και αποτελεί αναπόσπαστο τμήμα της εργασίας, ενώ είναι δυνατή και η μεταγενέστερη Ετεροαξιολόγηση από συναδέλφους σας ή τον διδάσκοντα, που στην ουσία πρόκειται για επαναδιαπίστω</w:t>
      </w:r>
      <w:r w:rsidR="00D87E4B">
        <w:rPr>
          <w:rStyle w:val="6100"/>
          <w:rFonts w:ascii="Times New Roman" w:hAnsi="Times New Roman" w:cs="Times New Roman"/>
          <w:b w:val="0"/>
          <w:sz w:val="24"/>
          <w:szCs w:val="24"/>
        </w:rPr>
        <w:t>σ</w:t>
      </w:r>
      <w:r w:rsidR="009A6FA1">
        <w:rPr>
          <w:rStyle w:val="6100"/>
          <w:rFonts w:ascii="Times New Roman" w:hAnsi="Times New Roman" w:cs="Times New Roman"/>
          <w:b w:val="0"/>
          <w:sz w:val="24"/>
          <w:szCs w:val="24"/>
        </w:rPr>
        <w:t>η των όσω</w:t>
      </w:r>
      <w:r w:rsidR="00D87E4B">
        <w:rPr>
          <w:rStyle w:val="6100"/>
          <w:rFonts w:ascii="Times New Roman" w:hAnsi="Times New Roman" w:cs="Times New Roman"/>
          <w:b w:val="0"/>
          <w:sz w:val="24"/>
          <w:szCs w:val="24"/>
        </w:rPr>
        <w:t>ν</w:t>
      </w:r>
      <w:r w:rsidR="009A6FA1">
        <w:rPr>
          <w:rStyle w:val="6100"/>
          <w:rFonts w:ascii="Times New Roman" w:hAnsi="Times New Roman" w:cs="Times New Roman"/>
          <w:b w:val="0"/>
          <w:sz w:val="24"/>
          <w:szCs w:val="24"/>
        </w:rPr>
        <w:t xml:space="preserve"> εσείς αναφέρετε στη δική σας Κλίμακα.</w:t>
      </w:r>
    </w:p>
    <w:p w14:paraId="6547279C" w14:textId="77777777" w:rsidR="00F47B0A" w:rsidRDefault="00514FD7" w:rsidP="00514FD7">
      <w:pPr>
        <w:jc w:val="both"/>
        <w:rPr>
          <w:rStyle w:val="6100"/>
          <w:rFonts w:ascii="Times New Roman" w:hAnsi="Times New Roman" w:cs="Times New Roman"/>
          <w:b w:val="0"/>
          <w:sz w:val="24"/>
          <w:szCs w:val="24"/>
        </w:rPr>
      </w:pPr>
      <w:r w:rsidRPr="00D87E4B">
        <w:rPr>
          <w:rStyle w:val="6100"/>
          <w:rFonts w:ascii="Times New Roman" w:hAnsi="Times New Roman" w:cs="Times New Roman"/>
          <w:sz w:val="24"/>
          <w:szCs w:val="24"/>
        </w:rPr>
        <w:t xml:space="preserve"> Εφόδια</w:t>
      </w:r>
      <w:r>
        <w:rPr>
          <w:rStyle w:val="6100"/>
          <w:rFonts w:ascii="Times New Roman" w:hAnsi="Times New Roman" w:cs="Times New Roman"/>
          <w:b w:val="0"/>
          <w:sz w:val="24"/>
          <w:szCs w:val="24"/>
        </w:rPr>
        <w:t xml:space="preserve"> σας αποτελούν</w:t>
      </w:r>
      <w:r w:rsidR="00F47B0A">
        <w:rPr>
          <w:rStyle w:val="6100"/>
          <w:rFonts w:ascii="Times New Roman" w:hAnsi="Times New Roman" w:cs="Times New Roman"/>
          <w:b w:val="0"/>
          <w:sz w:val="24"/>
          <w:szCs w:val="24"/>
        </w:rPr>
        <w:t xml:space="preserve">: </w:t>
      </w:r>
      <w:r w:rsidR="000A5C95">
        <w:rPr>
          <w:rStyle w:val="6100"/>
          <w:rFonts w:ascii="Times New Roman" w:hAnsi="Times New Roman" w:cs="Times New Roman"/>
          <w:b w:val="0"/>
          <w:sz w:val="24"/>
          <w:szCs w:val="24"/>
        </w:rPr>
        <w:t>α) το θεωρητικό πλαίσιο που σας διατεθεί στην ομώνυμη ενότητα (ΦΥ.ΠΡ.Ε), στην ομώνυμη μαθησιακή γραμμή στην ηλεκτρονική πλατφόρμα του μαθήματος,</w:t>
      </w:r>
    </w:p>
    <w:p w14:paraId="75C78235" w14:textId="77777777" w:rsidR="00F47B0A" w:rsidRDefault="000A5C95" w:rsidP="00514FD7">
      <w:pPr>
        <w:jc w:val="both"/>
        <w:rPr>
          <w:rStyle w:val="6100"/>
          <w:rFonts w:ascii="Times New Roman" w:hAnsi="Times New Roman" w:cs="Times New Roman"/>
          <w:b w:val="0"/>
          <w:sz w:val="24"/>
          <w:szCs w:val="24"/>
        </w:rPr>
      </w:pPr>
      <w:r>
        <w:rPr>
          <w:rStyle w:val="6100"/>
          <w:rFonts w:ascii="Times New Roman" w:hAnsi="Times New Roman" w:cs="Times New Roman"/>
          <w:b w:val="0"/>
          <w:sz w:val="24"/>
          <w:szCs w:val="24"/>
        </w:rPr>
        <w:t xml:space="preserve"> β) </w:t>
      </w:r>
      <w:r w:rsidR="00514FD7">
        <w:rPr>
          <w:rStyle w:val="6100"/>
          <w:rFonts w:ascii="Times New Roman" w:hAnsi="Times New Roman" w:cs="Times New Roman"/>
          <w:b w:val="0"/>
          <w:sz w:val="24"/>
          <w:szCs w:val="24"/>
        </w:rPr>
        <w:t>η γνώση για τις κοινωνιολογικές απόπειρες ερμηνείας και αιτιολόγησης της αποκλίνουσας συμπεριφοράς</w:t>
      </w:r>
      <w:r w:rsidR="003A4E05">
        <w:rPr>
          <w:rStyle w:val="6100"/>
          <w:rFonts w:ascii="Times New Roman" w:hAnsi="Times New Roman" w:cs="Times New Roman"/>
          <w:b w:val="0"/>
          <w:sz w:val="24"/>
          <w:szCs w:val="24"/>
        </w:rPr>
        <w:t>,</w:t>
      </w:r>
      <w:r w:rsidR="00514FD7">
        <w:rPr>
          <w:rStyle w:val="6100"/>
          <w:rFonts w:ascii="Times New Roman" w:hAnsi="Times New Roman" w:cs="Times New Roman"/>
          <w:b w:val="0"/>
          <w:sz w:val="24"/>
          <w:szCs w:val="24"/>
        </w:rPr>
        <w:t xml:space="preserve"> για τις οπ</w:t>
      </w:r>
      <w:r w:rsidR="003A4E05">
        <w:rPr>
          <w:rStyle w:val="6100"/>
          <w:rFonts w:ascii="Times New Roman" w:hAnsi="Times New Roman" w:cs="Times New Roman"/>
          <w:b w:val="0"/>
          <w:sz w:val="24"/>
          <w:szCs w:val="24"/>
        </w:rPr>
        <w:t>ο</w:t>
      </w:r>
      <w:r w:rsidR="00514FD7">
        <w:rPr>
          <w:rStyle w:val="6100"/>
          <w:rFonts w:ascii="Times New Roman" w:hAnsi="Times New Roman" w:cs="Times New Roman"/>
          <w:b w:val="0"/>
          <w:sz w:val="24"/>
          <w:szCs w:val="24"/>
        </w:rPr>
        <w:t>ίες σας έχουν διατεθεί οι σχετικές βιντεοσκοπημένες «παραδόσεις</w:t>
      </w:r>
      <w:r w:rsidR="003A4E05">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του διδάσκοντος</w:t>
      </w:r>
      <w:r w:rsidR="005C07C2">
        <w:rPr>
          <w:rStyle w:val="aff3"/>
          <w:rFonts w:eastAsia="Arial" w:cs="Times New Roman"/>
          <w:bCs/>
          <w:sz w:val="24"/>
          <w:szCs w:val="24"/>
        </w:rPr>
        <w:footnoteReference w:id="1"/>
      </w:r>
      <w:r w:rsidR="00514FD7">
        <w:rPr>
          <w:rStyle w:val="6100"/>
          <w:rFonts w:ascii="Times New Roman" w:hAnsi="Times New Roman" w:cs="Times New Roman"/>
          <w:b w:val="0"/>
          <w:sz w:val="24"/>
          <w:szCs w:val="24"/>
        </w:rPr>
        <w:t>, αφού δεν έχετε ακόμη στα χέρια σας το σχετικό σύγγραμμα</w:t>
      </w:r>
      <w:r w:rsidR="003A4E05">
        <w:rPr>
          <w:rStyle w:val="aff3"/>
          <w:rFonts w:eastAsia="Arial" w:cs="Times New Roman"/>
          <w:bCs/>
          <w:sz w:val="24"/>
          <w:szCs w:val="24"/>
        </w:rPr>
        <w:footnoteReference w:id="2"/>
      </w:r>
      <w:r w:rsidR="00514FD7">
        <w:rPr>
          <w:rStyle w:val="6100"/>
          <w:rFonts w:ascii="Times New Roman" w:hAnsi="Times New Roman" w:cs="Times New Roman"/>
          <w:b w:val="0"/>
          <w:sz w:val="24"/>
          <w:szCs w:val="24"/>
        </w:rPr>
        <w:t>,</w:t>
      </w:r>
      <w:r w:rsidR="00894E30">
        <w:rPr>
          <w:rStyle w:val="6100"/>
          <w:rFonts w:ascii="Times New Roman" w:hAnsi="Times New Roman" w:cs="Times New Roman"/>
          <w:b w:val="0"/>
          <w:sz w:val="24"/>
          <w:szCs w:val="24"/>
        </w:rPr>
        <w:t xml:space="preserve"> και κυρίως </w:t>
      </w:r>
    </w:p>
    <w:p w14:paraId="01DB12BC" w14:textId="77777777" w:rsidR="009A6FA1" w:rsidRDefault="000A5C95" w:rsidP="00514FD7">
      <w:pPr>
        <w:jc w:val="both"/>
        <w:rPr>
          <w:rStyle w:val="6100"/>
          <w:rFonts w:ascii="Times New Roman" w:hAnsi="Times New Roman" w:cs="Times New Roman"/>
          <w:b w:val="0"/>
          <w:sz w:val="24"/>
          <w:szCs w:val="24"/>
        </w:rPr>
      </w:pPr>
      <w:r>
        <w:rPr>
          <w:rStyle w:val="6100"/>
          <w:rFonts w:ascii="Times New Roman" w:hAnsi="Times New Roman" w:cs="Times New Roman"/>
          <w:b w:val="0"/>
          <w:sz w:val="24"/>
          <w:szCs w:val="24"/>
        </w:rPr>
        <w:t xml:space="preserve">γ) </w:t>
      </w:r>
      <w:r w:rsidR="00894E30">
        <w:rPr>
          <w:rStyle w:val="6100"/>
          <w:rFonts w:ascii="Times New Roman" w:hAnsi="Times New Roman" w:cs="Times New Roman"/>
          <w:b w:val="0"/>
          <w:sz w:val="24"/>
          <w:szCs w:val="24"/>
        </w:rPr>
        <w:t>η προσωπική σας «</w:t>
      </w:r>
      <w:r w:rsidR="00894E30" w:rsidRPr="000A5C95">
        <w:rPr>
          <w:rStyle w:val="6100"/>
          <w:rFonts w:ascii="Times New Roman" w:hAnsi="Times New Roman" w:cs="Times New Roman"/>
          <w:sz w:val="24"/>
          <w:szCs w:val="24"/>
        </w:rPr>
        <w:t>άρρητη θεωρία ζωής</w:t>
      </w:r>
      <w:r w:rsidR="00894E30">
        <w:rPr>
          <w:rStyle w:val="6100"/>
          <w:rFonts w:ascii="Times New Roman" w:hAnsi="Times New Roman" w:cs="Times New Roman"/>
          <w:b w:val="0"/>
          <w:sz w:val="24"/>
          <w:szCs w:val="24"/>
        </w:rPr>
        <w:t>»</w:t>
      </w:r>
      <w:r>
        <w:rPr>
          <w:rStyle w:val="6100"/>
          <w:rFonts w:ascii="Times New Roman" w:hAnsi="Times New Roman" w:cs="Times New Roman"/>
          <w:b w:val="0"/>
          <w:sz w:val="24"/>
          <w:szCs w:val="24"/>
        </w:rPr>
        <w:t>, την οποία προσδοκούμε να εμπλουτίσουμε επιστημολογικά.</w:t>
      </w:r>
    </w:p>
    <w:p w14:paraId="4C6A63EE" w14:textId="77777777" w:rsidR="00F47B0A" w:rsidRDefault="00F47B0A" w:rsidP="00514FD7">
      <w:pPr>
        <w:jc w:val="both"/>
        <w:rPr>
          <w:rStyle w:val="6100"/>
          <w:rFonts w:ascii="Times New Roman" w:hAnsi="Times New Roman" w:cs="Times New Roman"/>
          <w:sz w:val="24"/>
          <w:szCs w:val="24"/>
        </w:rPr>
      </w:pPr>
    </w:p>
    <w:p w14:paraId="28886CB1" w14:textId="77777777" w:rsidR="00CA30D0" w:rsidRDefault="00D87E4B" w:rsidP="00F47B0A">
      <w:pPr>
        <w:jc w:val="both"/>
        <w:rPr>
          <w:rStyle w:val="6100"/>
          <w:rFonts w:ascii="Times New Roman" w:hAnsi="Times New Roman" w:cs="Times New Roman"/>
          <w:sz w:val="24"/>
          <w:szCs w:val="24"/>
        </w:rPr>
      </w:pPr>
      <w:r w:rsidRPr="00D87E4B">
        <w:rPr>
          <w:rStyle w:val="6100"/>
          <w:rFonts w:ascii="Times New Roman" w:hAnsi="Times New Roman" w:cs="Times New Roman"/>
          <w:sz w:val="24"/>
          <w:szCs w:val="24"/>
        </w:rPr>
        <w:t xml:space="preserve">Επισημάνσεις </w:t>
      </w:r>
      <w:r w:rsidR="00CA30D0">
        <w:rPr>
          <w:rStyle w:val="6100"/>
          <w:rFonts w:ascii="Times New Roman" w:hAnsi="Times New Roman" w:cs="Times New Roman"/>
          <w:sz w:val="24"/>
          <w:szCs w:val="24"/>
        </w:rPr>
        <w:t xml:space="preserve">(ανοίξτε </w:t>
      </w:r>
      <w:r w:rsidR="00F47B0A">
        <w:rPr>
          <w:rStyle w:val="6100"/>
          <w:rFonts w:ascii="Times New Roman" w:hAnsi="Times New Roman" w:cs="Times New Roman"/>
          <w:sz w:val="24"/>
          <w:szCs w:val="24"/>
        </w:rPr>
        <w:t xml:space="preserve">εμπρός σας </w:t>
      </w:r>
      <w:r w:rsidR="00CA30D0">
        <w:rPr>
          <w:rStyle w:val="6100"/>
          <w:rFonts w:ascii="Times New Roman" w:hAnsi="Times New Roman" w:cs="Times New Roman"/>
          <w:sz w:val="24"/>
          <w:szCs w:val="24"/>
        </w:rPr>
        <w:t xml:space="preserve">το έγγραφο </w:t>
      </w:r>
      <w:r w:rsidR="00CA30D0" w:rsidRPr="00CA30D0">
        <w:rPr>
          <w:rStyle w:val="6100"/>
          <w:rFonts w:ascii="Times New Roman" w:hAnsi="Times New Roman" w:cs="Times New Roman"/>
          <w:sz w:val="24"/>
          <w:szCs w:val="24"/>
        </w:rPr>
        <w:t>3.2A_FYPRE_ThEORIA KAI EROTHMATOLOGIO</w:t>
      </w:r>
      <w:r w:rsidR="00CA30D0">
        <w:rPr>
          <w:rStyle w:val="6100"/>
          <w:rFonts w:ascii="Times New Roman" w:hAnsi="Times New Roman" w:cs="Times New Roman"/>
          <w:sz w:val="24"/>
          <w:szCs w:val="24"/>
        </w:rPr>
        <w:t>)</w:t>
      </w:r>
    </w:p>
    <w:p w14:paraId="14BE9ADE" w14:textId="77777777" w:rsidR="00D87E4B" w:rsidRDefault="00D87E4B" w:rsidP="00F47B0A">
      <w:pPr>
        <w:jc w:val="both"/>
        <w:rPr>
          <w:rStyle w:val="6100"/>
          <w:rFonts w:ascii="Times New Roman" w:hAnsi="Times New Roman" w:cs="Times New Roman"/>
          <w:b w:val="0"/>
          <w:sz w:val="24"/>
          <w:szCs w:val="24"/>
        </w:rPr>
      </w:pPr>
      <w:r w:rsidRPr="00D87E4B">
        <w:rPr>
          <w:rStyle w:val="6100"/>
          <w:rFonts w:ascii="Times New Roman" w:hAnsi="Times New Roman" w:cs="Times New Roman"/>
          <w:b w:val="0"/>
          <w:sz w:val="24"/>
          <w:szCs w:val="24"/>
        </w:rPr>
        <w:t xml:space="preserve">Δεδομένης της </w:t>
      </w:r>
      <w:r>
        <w:rPr>
          <w:rStyle w:val="6100"/>
          <w:rFonts w:ascii="Times New Roman" w:hAnsi="Times New Roman" w:cs="Times New Roman"/>
          <w:b w:val="0"/>
          <w:sz w:val="24"/>
          <w:szCs w:val="24"/>
        </w:rPr>
        <w:t xml:space="preserve">σκοπιμότητας σχεδιασμού </w:t>
      </w:r>
      <w:r w:rsidR="00F47B0A">
        <w:rPr>
          <w:rStyle w:val="6100"/>
          <w:rFonts w:ascii="Times New Roman" w:hAnsi="Times New Roman" w:cs="Times New Roman"/>
          <w:b w:val="0"/>
          <w:sz w:val="24"/>
          <w:szCs w:val="24"/>
        </w:rPr>
        <w:t>τ</w:t>
      </w:r>
      <w:r>
        <w:rPr>
          <w:rStyle w:val="6100"/>
          <w:rFonts w:ascii="Times New Roman" w:hAnsi="Times New Roman" w:cs="Times New Roman"/>
          <w:b w:val="0"/>
          <w:sz w:val="24"/>
          <w:szCs w:val="24"/>
        </w:rPr>
        <w:t>ου ΦΥ.ΠΡ.Ε</w:t>
      </w:r>
      <w:r w:rsidR="00F47B0A">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που στην περίπτωσή αυτή </w:t>
      </w:r>
      <w:r w:rsidRPr="00D87E4B">
        <w:rPr>
          <w:rStyle w:val="6100"/>
          <w:rFonts w:ascii="Times New Roman" w:hAnsi="Times New Roman" w:cs="Times New Roman"/>
          <w:sz w:val="24"/>
          <w:szCs w:val="24"/>
        </w:rPr>
        <w:t>δεν</w:t>
      </w:r>
      <w:r>
        <w:rPr>
          <w:rStyle w:val="6100"/>
          <w:rFonts w:ascii="Times New Roman" w:hAnsi="Times New Roman" w:cs="Times New Roman"/>
          <w:b w:val="0"/>
          <w:sz w:val="24"/>
          <w:szCs w:val="24"/>
        </w:rPr>
        <w:t xml:space="preserve"> αποσκοπεί στη διδασκαλία της μελέτης περίπτωσης</w:t>
      </w:r>
      <w:r w:rsidR="00F47B0A">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χρειάζεται να κάνω τις ακόλουθε</w:t>
      </w:r>
      <w:r w:rsidR="00CA30D0">
        <w:rPr>
          <w:rStyle w:val="6100"/>
          <w:rFonts w:ascii="Times New Roman" w:hAnsi="Times New Roman" w:cs="Times New Roman"/>
          <w:b w:val="0"/>
          <w:sz w:val="24"/>
          <w:szCs w:val="24"/>
        </w:rPr>
        <w:t>ς</w:t>
      </w:r>
      <w:r>
        <w:rPr>
          <w:rStyle w:val="6100"/>
          <w:rFonts w:ascii="Times New Roman" w:hAnsi="Times New Roman" w:cs="Times New Roman"/>
          <w:b w:val="0"/>
          <w:sz w:val="24"/>
          <w:szCs w:val="24"/>
        </w:rPr>
        <w:t xml:space="preserve"> επισημάνσεις προς διευκόλυνσή σας.</w:t>
      </w:r>
    </w:p>
    <w:p w14:paraId="6F4804F2" w14:textId="77777777" w:rsidR="00D87E4B" w:rsidRPr="00D87E4B" w:rsidRDefault="00D87E4B" w:rsidP="00F47B0A">
      <w:pPr>
        <w:contextualSpacing/>
        <w:jc w:val="both"/>
        <w:rPr>
          <w:sz w:val="24"/>
          <w:szCs w:val="24"/>
        </w:rPr>
      </w:pPr>
      <w:r w:rsidRPr="00D87E4B">
        <w:rPr>
          <w:sz w:val="24"/>
          <w:szCs w:val="24"/>
        </w:rPr>
        <w:t>Το ΦΥ.ΠΡ.Ε. αποτελείται από τα ακόλουθα 7 διαδοχικά στάδια κατασκευής.</w:t>
      </w:r>
      <w:r>
        <w:rPr>
          <w:sz w:val="24"/>
          <w:szCs w:val="24"/>
        </w:rPr>
        <w:t xml:space="preserve"> Ακολουθούν οι επισημάνσεις ανά στάδιο:</w:t>
      </w:r>
    </w:p>
    <w:p w14:paraId="38F2B100" w14:textId="77777777" w:rsidR="00D87E4B" w:rsidRDefault="00D87E4B" w:rsidP="00F47B0A">
      <w:pPr>
        <w:pStyle w:val="afff"/>
        <w:numPr>
          <w:ilvl w:val="0"/>
          <w:numId w:val="16"/>
        </w:numPr>
        <w:jc w:val="both"/>
        <w:rPr>
          <w:sz w:val="24"/>
          <w:szCs w:val="24"/>
        </w:rPr>
      </w:pPr>
      <w:r w:rsidRPr="00D87E4B">
        <w:rPr>
          <w:sz w:val="24"/>
          <w:szCs w:val="24"/>
        </w:rPr>
        <w:t xml:space="preserve">Οι λέξεις-κλειδιά που θα επιλέξετε (3 έως 7 αρκούν) μπορεί να είναι </w:t>
      </w:r>
      <w:r w:rsidRPr="00CA30D0">
        <w:rPr>
          <w:b/>
          <w:sz w:val="24"/>
          <w:szCs w:val="24"/>
        </w:rPr>
        <w:t xml:space="preserve">διαφορετικές </w:t>
      </w:r>
      <w:r w:rsidRPr="00D87E4B">
        <w:rPr>
          <w:sz w:val="24"/>
          <w:szCs w:val="24"/>
        </w:rPr>
        <w:t>από εκείνες που επιλέξατε στην παρουσίαση του περιστατικού.</w:t>
      </w:r>
      <w:r w:rsidR="00CA30D0" w:rsidRPr="00CA30D0">
        <w:rPr>
          <w:b/>
          <w:sz w:val="24"/>
          <w:szCs w:val="24"/>
        </w:rPr>
        <w:t xml:space="preserve"> Δεν</w:t>
      </w:r>
      <w:r w:rsidR="00CA30D0">
        <w:rPr>
          <w:sz w:val="24"/>
          <w:szCs w:val="24"/>
        </w:rPr>
        <w:t xml:space="preserve"> υπάρχουν κριτήρια «ορθότητα» της επιλογής των λέξεων αφού αυτή εκφράζει τη </w:t>
      </w:r>
      <w:r w:rsidR="00CA30D0" w:rsidRPr="00CA30D0">
        <w:rPr>
          <w:b/>
          <w:sz w:val="24"/>
          <w:szCs w:val="24"/>
        </w:rPr>
        <w:t>δική σας αντίληψη</w:t>
      </w:r>
      <w:r w:rsidR="00CA30D0">
        <w:rPr>
          <w:sz w:val="24"/>
          <w:szCs w:val="24"/>
        </w:rPr>
        <w:t>.</w:t>
      </w:r>
    </w:p>
    <w:p w14:paraId="517D14DB" w14:textId="77777777" w:rsidR="00CA30D0" w:rsidRDefault="00CA30D0" w:rsidP="00F47B0A">
      <w:pPr>
        <w:pStyle w:val="afff"/>
        <w:numPr>
          <w:ilvl w:val="0"/>
          <w:numId w:val="16"/>
        </w:numPr>
        <w:jc w:val="both"/>
        <w:rPr>
          <w:sz w:val="24"/>
          <w:szCs w:val="24"/>
        </w:rPr>
      </w:pPr>
      <w:r w:rsidRPr="00CA30D0">
        <w:rPr>
          <w:b/>
          <w:sz w:val="24"/>
          <w:szCs w:val="24"/>
        </w:rPr>
        <w:t>Δεν</w:t>
      </w:r>
      <w:r>
        <w:rPr>
          <w:sz w:val="24"/>
          <w:szCs w:val="24"/>
        </w:rPr>
        <w:t xml:space="preserve"> χρειάζεται να αντιστοιχήσετε για κάθε μία από τις ανωτέρω λέξεις μαθησιακό στόχο σε επίπεδο Γνώσεων, Στάσεων και Δεξιοτήτων, </w:t>
      </w:r>
      <w:r w:rsidRPr="00CA30D0">
        <w:rPr>
          <w:b/>
          <w:sz w:val="24"/>
          <w:szCs w:val="24"/>
        </w:rPr>
        <w:t xml:space="preserve">αφού </w:t>
      </w:r>
      <w:r>
        <w:rPr>
          <w:sz w:val="24"/>
          <w:szCs w:val="24"/>
        </w:rPr>
        <w:t xml:space="preserve">ο σκοπός μας </w:t>
      </w:r>
      <w:r w:rsidRPr="00CA30D0">
        <w:rPr>
          <w:b/>
          <w:sz w:val="24"/>
          <w:szCs w:val="24"/>
        </w:rPr>
        <w:t>δεν</w:t>
      </w:r>
      <w:r>
        <w:rPr>
          <w:sz w:val="24"/>
          <w:szCs w:val="24"/>
        </w:rPr>
        <w:t xml:space="preserve"> είναι η διδασκαλία.</w:t>
      </w:r>
    </w:p>
    <w:p w14:paraId="4695F6D1" w14:textId="77777777" w:rsidR="00CA30D0" w:rsidRDefault="00CA30D0" w:rsidP="00F47B0A">
      <w:pPr>
        <w:pStyle w:val="afff"/>
        <w:numPr>
          <w:ilvl w:val="0"/>
          <w:numId w:val="16"/>
        </w:numPr>
        <w:jc w:val="both"/>
        <w:rPr>
          <w:sz w:val="24"/>
          <w:szCs w:val="24"/>
        </w:rPr>
      </w:pPr>
      <w:r w:rsidRPr="00CA30D0">
        <w:rPr>
          <w:sz w:val="24"/>
          <w:szCs w:val="24"/>
        </w:rPr>
        <w:t>Ο Νοητικός χάρτης είναι πολύτιμος αφού</w:t>
      </w:r>
      <w:r w:rsidR="00085762">
        <w:rPr>
          <w:sz w:val="24"/>
          <w:szCs w:val="24"/>
        </w:rPr>
        <w:t>,</w:t>
      </w:r>
      <w:r w:rsidRPr="00CA30D0">
        <w:rPr>
          <w:sz w:val="24"/>
          <w:szCs w:val="24"/>
        </w:rPr>
        <w:t xml:space="preserve"> </w:t>
      </w:r>
      <w:r w:rsidR="00085762">
        <w:rPr>
          <w:sz w:val="24"/>
          <w:szCs w:val="24"/>
        </w:rPr>
        <w:t>με την Οπτική ανάκληση,</w:t>
      </w:r>
      <w:r w:rsidR="00085762">
        <w:rPr>
          <w:rStyle w:val="aff3"/>
          <w:sz w:val="24"/>
          <w:szCs w:val="24"/>
        </w:rPr>
        <w:footnoteReference w:id="3"/>
      </w:r>
      <w:r w:rsidR="00085762">
        <w:rPr>
          <w:sz w:val="24"/>
          <w:szCs w:val="24"/>
        </w:rPr>
        <w:t xml:space="preserve"> </w:t>
      </w:r>
      <w:r w:rsidRPr="00CA30D0">
        <w:rPr>
          <w:sz w:val="24"/>
          <w:szCs w:val="24"/>
        </w:rPr>
        <w:t>σας βοηθά στην παρουσίαση</w:t>
      </w:r>
      <w:r>
        <w:rPr>
          <w:sz w:val="24"/>
          <w:szCs w:val="24"/>
        </w:rPr>
        <w:t xml:space="preserve"> (θα δούμε την αξία του εάν και όταν φθάσουμε στην Μικροδιδασκαλία)</w:t>
      </w:r>
      <w:r w:rsidR="00481CA1">
        <w:rPr>
          <w:sz w:val="24"/>
          <w:szCs w:val="24"/>
        </w:rPr>
        <w:t xml:space="preserve">, περιέχοντας τις λέξεις -κλειδιά </w:t>
      </w:r>
      <w:r w:rsidR="00481CA1">
        <w:rPr>
          <w:sz w:val="24"/>
          <w:szCs w:val="24"/>
        </w:rPr>
        <w:lastRenderedPageBreak/>
        <w:t xml:space="preserve">που σας επιτρέπουν να ανακαλέσετε το περιεχόμενο </w:t>
      </w:r>
      <w:r w:rsidR="008A10B8">
        <w:rPr>
          <w:sz w:val="24"/>
          <w:szCs w:val="24"/>
        </w:rPr>
        <w:t>που «κρύβουν» από πίσω τους και</w:t>
      </w:r>
      <w:r w:rsidR="00481CA1">
        <w:rPr>
          <w:sz w:val="24"/>
          <w:szCs w:val="24"/>
        </w:rPr>
        <w:t xml:space="preserve"> συνδέ</w:t>
      </w:r>
      <w:r w:rsidR="008A10B8">
        <w:rPr>
          <w:sz w:val="24"/>
          <w:szCs w:val="24"/>
        </w:rPr>
        <w:t xml:space="preserve">εται με αυτές </w:t>
      </w:r>
      <w:r w:rsidR="00481CA1">
        <w:rPr>
          <w:sz w:val="24"/>
          <w:szCs w:val="24"/>
        </w:rPr>
        <w:t>και</w:t>
      </w:r>
      <w:r w:rsidR="008A10B8">
        <w:rPr>
          <w:sz w:val="24"/>
          <w:szCs w:val="24"/>
        </w:rPr>
        <w:t xml:space="preserve"> έτσι</w:t>
      </w:r>
      <w:r w:rsidR="00481CA1">
        <w:rPr>
          <w:sz w:val="24"/>
          <w:szCs w:val="24"/>
        </w:rPr>
        <w:t xml:space="preserve"> σ</w:t>
      </w:r>
      <w:r w:rsidR="008A10B8">
        <w:rPr>
          <w:sz w:val="24"/>
          <w:szCs w:val="24"/>
        </w:rPr>
        <w:t>ά</w:t>
      </w:r>
      <w:r w:rsidR="00481CA1">
        <w:rPr>
          <w:sz w:val="24"/>
          <w:szCs w:val="24"/>
        </w:rPr>
        <w:t>ς διευκολύνουν στην προφορική έκφραση</w:t>
      </w:r>
      <w:r w:rsidR="008A10B8">
        <w:rPr>
          <w:sz w:val="24"/>
          <w:szCs w:val="24"/>
        </w:rPr>
        <w:t xml:space="preserve">, </w:t>
      </w:r>
      <w:r w:rsidR="00481CA1">
        <w:rPr>
          <w:sz w:val="24"/>
          <w:szCs w:val="24"/>
        </w:rPr>
        <w:t>δίχως την ανάγκη προσ</w:t>
      </w:r>
      <w:r w:rsidR="008A10B8">
        <w:rPr>
          <w:sz w:val="24"/>
          <w:szCs w:val="24"/>
        </w:rPr>
        <w:t>φ</w:t>
      </w:r>
      <w:r w:rsidR="00481CA1">
        <w:rPr>
          <w:sz w:val="24"/>
          <w:szCs w:val="24"/>
        </w:rPr>
        <w:t>υγής σε σημειώσει</w:t>
      </w:r>
      <w:r w:rsidR="008A10B8">
        <w:rPr>
          <w:sz w:val="24"/>
          <w:szCs w:val="24"/>
        </w:rPr>
        <w:t>ς</w:t>
      </w:r>
      <w:r w:rsidR="00481CA1">
        <w:rPr>
          <w:sz w:val="24"/>
          <w:szCs w:val="24"/>
        </w:rPr>
        <w:t xml:space="preserve">. </w:t>
      </w:r>
    </w:p>
    <w:p w14:paraId="022A80ED" w14:textId="77777777" w:rsidR="00085762" w:rsidRDefault="00085762" w:rsidP="00F47B0A">
      <w:pPr>
        <w:pStyle w:val="afff"/>
        <w:numPr>
          <w:ilvl w:val="0"/>
          <w:numId w:val="16"/>
        </w:numPr>
        <w:jc w:val="both"/>
        <w:rPr>
          <w:sz w:val="24"/>
          <w:szCs w:val="24"/>
        </w:rPr>
      </w:pPr>
      <w:r>
        <w:rPr>
          <w:sz w:val="24"/>
          <w:szCs w:val="24"/>
        </w:rPr>
        <w:t>Η έννοια (ή έννοιες) που θα επιλέξετε για το Πνευματικό θησαυροφυλάκιο είναι πολύτιμη για την μελλοντική  σας διαδρομή</w:t>
      </w:r>
      <w:r w:rsidR="00D61E7E">
        <w:rPr>
          <w:sz w:val="24"/>
          <w:szCs w:val="24"/>
        </w:rPr>
        <w:t xml:space="preserve"> (π.χ. Απόκλιση, Στιγματισμός, κ.λ.π.)</w:t>
      </w:r>
      <w:r>
        <w:rPr>
          <w:sz w:val="24"/>
          <w:szCs w:val="24"/>
        </w:rPr>
        <w:t>.</w:t>
      </w:r>
    </w:p>
    <w:p w14:paraId="33A0C523" w14:textId="77777777" w:rsidR="00085762" w:rsidRDefault="00085762" w:rsidP="00F47B0A">
      <w:pPr>
        <w:pStyle w:val="afff"/>
        <w:numPr>
          <w:ilvl w:val="0"/>
          <w:numId w:val="16"/>
        </w:numPr>
        <w:jc w:val="both"/>
        <w:rPr>
          <w:sz w:val="24"/>
          <w:szCs w:val="24"/>
        </w:rPr>
      </w:pPr>
      <w:r>
        <w:rPr>
          <w:sz w:val="24"/>
          <w:szCs w:val="24"/>
        </w:rPr>
        <w:t>Το στάδιο της περίληψης είναι σημαντικό καθώς αποτελεί το βασικό κείμενο (για αυτό να είναι σύντομο, ει δυνατόν μία παράγραφος) της προφορικής παρουσίασή σας.</w:t>
      </w:r>
    </w:p>
    <w:p w14:paraId="39B79CAB" w14:textId="77777777" w:rsidR="008330F5" w:rsidRDefault="008330F5" w:rsidP="00F47B0A">
      <w:pPr>
        <w:pStyle w:val="afff"/>
        <w:numPr>
          <w:ilvl w:val="0"/>
          <w:numId w:val="16"/>
        </w:numPr>
        <w:jc w:val="both"/>
        <w:rPr>
          <w:sz w:val="24"/>
          <w:szCs w:val="24"/>
        </w:rPr>
      </w:pPr>
      <w:r>
        <w:rPr>
          <w:sz w:val="24"/>
          <w:szCs w:val="24"/>
        </w:rPr>
        <w:t>Θεωρώ πως είναι περιττό, κρίνοντας και από την ποιότητα των περιστατικών που παρουσιάσατε, να αναφερθώ στην αξία αυτού σας σταδίου μεταγνωστικά.</w:t>
      </w:r>
    </w:p>
    <w:p w14:paraId="54022B81" w14:textId="77777777" w:rsidR="008330F5" w:rsidRDefault="008330F5" w:rsidP="00F47B0A">
      <w:pPr>
        <w:pStyle w:val="afff"/>
        <w:numPr>
          <w:ilvl w:val="0"/>
          <w:numId w:val="16"/>
        </w:numPr>
        <w:jc w:val="both"/>
        <w:rPr>
          <w:sz w:val="24"/>
          <w:szCs w:val="24"/>
        </w:rPr>
      </w:pPr>
      <w:r>
        <w:rPr>
          <w:sz w:val="24"/>
          <w:szCs w:val="24"/>
        </w:rPr>
        <w:t>Τέλος στο στάδιο αυτό, αφού σκοπός μας δεν είναι η «διδασκαλία»</w:t>
      </w:r>
      <w:r w:rsidR="00D61E7E">
        <w:rPr>
          <w:sz w:val="24"/>
          <w:szCs w:val="24"/>
        </w:rPr>
        <w:t>,</w:t>
      </w:r>
      <w:r>
        <w:rPr>
          <w:sz w:val="24"/>
          <w:szCs w:val="24"/>
        </w:rPr>
        <w:t xml:space="preserve"> σας παροτρύνω να θέσετε ερωτήματα που</w:t>
      </w:r>
      <w:r w:rsidR="00992A8D">
        <w:rPr>
          <w:sz w:val="24"/>
          <w:szCs w:val="24"/>
        </w:rPr>
        <w:t xml:space="preserve"> </w:t>
      </w:r>
      <w:r>
        <w:rPr>
          <w:sz w:val="24"/>
          <w:szCs w:val="24"/>
        </w:rPr>
        <w:t>σχετίζονται</w:t>
      </w:r>
      <w:r w:rsidR="00992A8D">
        <w:rPr>
          <w:sz w:val="24"/>
          <w:szCs w:val="24"/>
        </w:rPr>
        <w:t xml:space="preserve"> με τις απόπειρες της κοινωνιολογικής ερμηνείας της απόκλισης, τα οποία θα κινητοποιήσουν το ακροατήριο σας προς μία διερεύνηση των δικών τους ατομικών, μέχρι τη δική σας σημερινή παρουσίαση, αντιλήψεων για την Απόκλιση. Ανατρέξτε στα σχετικά βιντεοσκοπημένα «μαθήματα».</w:t>
      </w:r>
      <w:r w:rsidR="00D61E7E">
        <w:rPr>
          <w:sz w:val="24"/>
          <w:szCs w:val="24"/>
        </w:rPr>
        <w:t xml:space="preserve"> Τα ερωτήματα αυτά θα είναι η βάση για τη σύνταξη στο </w:t>
      </w:r>
      <w:r w:rsidR="00D61E7E" w:rsidRPr="00D61E7E">
        <w:rPr>
          <w:b/>
          <w:sz w:val="24"/>
          <w:szCs w:val="24"/>
        </w:rPr>
        <w:t>επόμενο</w:t>
      </w:r>
      <w:r w:rsidR="00D61E7E">
        <w:rPr>
          <w:sz w:val="24"/>
          <w:szCs w:val="24"/>
        </w:rPr>
        <w:t xml:space="preserve"> στάδιο ενός </w:t>
      </w:r>
      <w:r w:rsidR="00D61E7E" w:rsidRPr="00D61E7E">
        <w:rPr>
          <w:b/>
          <w:sz w:val="24"/>
          <w:szCs w:val="24"/>
        </w:rPr>
        <w:t>Εκπαιδευτικού-Θεραπευτικού κοινωνιολογικά Σχεδίου</w:t>
      </w:r>
      <w:r w:rsidR="00D61E7E">
        <w:rPr>
          <w:sz w:val="24"/>
          <w:szCs w:val="24"/>
        </w:rPr>
        <w:t>.</w:t>
      </w:r>
      <w:r w:rsidR="00992A8D">
        <w:rPr>
          <w:sz w:val="24"/>
          <w:szCs w:val="24"/>
        </w:rPr>
        <w:t xml:space="preserve"> Ο πίνακας που ακολουθεί θεωρώ πως σας είναι χρήσιμος.</w:t>
      </w:r>
    </w:p>
    <w:p w14:paraId="724BD677" w14:textId="77777777" w:rsidR="00992A8D" w:rsidRDefault="00992A8D" w:rsidP="00F47B0A">
      <w:pPr>
        <w:jc w:val="both"/>
        <w:rPr>
          <w:sz w:val="24"/>
          <w:szCs w:val="24"/>
        </w:rPr>
      </w:pPr>
      <w:r>
        <w:rPr>
          <w:sz w:val="24"/>
          <w:szCs w:val="24"/>
        </w:rPr>
        <w:t>Καλή απόλαυση, επιπλέον του προφανούς οφέλους.</w:t>
      </w:r>
    </w:p>
    <w:p w14:paraId="626F94EE" w14:textId="77777777" w:rsidR="00992A8D" w:rsidRDefault="00992A8D" w:rsidP="00F47B0A">
      <w:pPr>
        <w:jc w:val="both"/>
        <w:rPr>
          <w:sz w:val="24"/>
          <w:szCs w:val="24"/>
        </w:rPr>
      </w:pPr>
      <w:r>
        <w:rPr>
          <w:sz w:val="24"/>
          <w:szCs w:val="24"/>
        </w:rPr>
        <w:t>Ο συνοδοιπόρος σας στην πορεία ανακάλυψης της  Γνώσης και ονομαστικώς,</w:t>
      </w:r>
    </w:p>
    <w:p w14:paraId="6DB1587B" w14:textId="77777777" w:rsidR="00992A8D" w:rsidRPr="00992A8D" w:rsidRDefault="00992A8D" w:rsidP="00F47B0A">
      <w:pPr>
        <w:jc w:val="both"/>
        <w:rPr>
          <w:sz w:val="24"/>
          <w:szCs w:val="24"/>
        </w:rPr>
      </w:pPr>
      <w:r>
        <w:rPr>
          <w:sz w:val="24"/>
          <w:szCs w:val="24"/>
        </w:rPr>
        <w:t>Χαράλαμπος Τσίρος</w:t>
      </w:r>
    </w:p>
    <w:p w14:paraId="479C67B6" w14:textId="54F9219A" w:rsidR="00D87E4B" w:rsidRDefault="00D87E4B" w:rsidP="00F47B0A">
      <w:pPr>
        <w:jc w:val="both"/>
        <w:rPr>
          <w:rStyle w:val="6100"/>
          <w:rFonts w:ascii="Times New Roman" w:hAnsi="Times New Roman" w:cs="Times New Roman"/>
          <w:b w:val="0"/>
          <w:sz w:val="24"/>
          <w:szCs w:val="24"/>
        </w:rPr>
      </w:pPr>
    </w:p>
    <w:p w14:paraId="748AE9F5" w14:textId="103E541E" w:rsidR="003A678A" w:rsidRDefault="003A678A" w:rsidP="00F47B0A">
      <w:pPr>
        <w:jc w:val="both"/>
        <w:rPr>
          <w:rStyle w:val="6100"/>
          <w:rFonts w:ascii="Times New Roman" w:hAnsi="Times New Roman" w:cs="Times New Roman"/>
          <w:b w:val="0"/>
          <w:sz w:val="24"/>
          <w:szCs w:val="24"/>
        </w:rPr>
      </w:pPr>
    </w:p>
    <w:p w14:paraId="4E60B7EA" w14:textId="77777777" w:rsidR="003A678A" w:rsidRPr="00E56D62" w:rsidRDefault="003A678A" w:rsidP="003A678A">
      <w:pPr>
        <w:pStyle w:val="affff2"/>
        <w:jc w:val="center"/>
        <w:rPr>
          <w:color w:val="auto"/>
          <w:sz w:val="32"/>
          <w:szCs w:val="32"/>
        </w:rPr>
      </w:pPr>
      <w:r w:rsidRPr="00E56D62">
        <w:rPr>
          <w:color w:val="auto"/>
          <w:sz w:val="32"/>
          <w:szCs w:val="32"/>
        </w:rPr>
        <w:t>ΦΥλλο ΠΡωτότυπης Εργασίας (ΦΥ.ΠΡ.Ε.) :</w:t>
      </w:r>
    </w:p>
    <w:p w14:paraId="6F7C6B8A" w14:textId="4BB54FFD" w:rsidR="003A678A" w:rsidRPr="00E56D62" w:rsidRDefault="003A678A" w:rsidP="003A678A">
      <w:pPr>
        <w:pStyle w:val="affff2"/>
        <w:jc w:val="center"/>
        <w:rPr>
          <w:color w:val="auto"/>
          <w:sz w:val="32"/>
          <w:szCs w:val="32"/>
        </w:rPr>
      </w:pPr>
      <w:r w:rsidRPr="00E56D62">
        <w:rPr>
          <w:color w:val="auto"/>
          <w:sz w:val="32"/>
          <w:szCs w:val="32"/>
        </w:rPr>
        <w:t>Διδακτικό και Αυτοαξιολογικό μέσο</w:t>
      </w:r>
    </w:p>
    <w:p w14:paraId="05CA87B0" w14:textId="45C41832" w:rsidR="003A678A" w:rsidRDefault="003A678A" w:rsidP="003A678A"/>
    <w:p w14:paraId="6264A2D7" w14:textId="1F073DB8" w:rsidR="003A678A" w:rsidRPr="003A678A" w:rsidRDefault="00FB1BE8" w:rsidP="003A678A">
      <w:pPr>
        <w:rPr>
          <w:color w:val="auto"/>
        </w:rPr>
      </w:pPr>
      <w:r>
        <w:rPr>
          <w:noProof/>
          <w:color w:val="auto"/>
        </w:rPr>
        <mc:AlternateContent>
          <mc:Choice Requires="wps">
            <w:drawing>
              <wp:anchor distT="0" distB="0" distL="114300" distR="114300" simplePos="0" relativeHeight="251674624" behindDoc="0" locked="0" layoutInCell="1" allowOverlap="1" wp14:anchorId="780CE02B" wp14:editId="71D490DE">
                <wp:simplePos x="0" y="0"/>
                <wp:positionH relativeFrom="column">
                  <wp:posOffset>295275</wp:posOffset>
                </wp:positionH>
                <wp:positionV relativeFrom="paragraph">
                  <wp:posOffset>158115</wp:posOffset>
                </wp:positionV>
                <wp:extent cx="2438400" cy="3038475"/>
                <wp:effectExtent l="0" t="0" r="0" b="9525"/>
                <wp:wrapNone/>
                <wp:docPr id="3" name="Πλαίσιο κειμένου 3"/>
                <wp:cNvGraphicFramePr/>
                <a:graphic xmlns:a="http://schemas.openxmlformats.org/drawingml/2006/main">
                  <a:graphicData uri="http://schemas.microsoft.com/office/word/2010/wordprocessingShape">
                    <wps:wsp>
                      <wps:cNvSpPr txBox="1"/>
                      <wps:spPr>
                        <a:xfrm>
                          <a:off x="0" y="0"/>
                          <a:ext cx="2438400" cy="3038475"/>
                        </a:xfrm>
                        <a:prstGeom prst="rect">
                          <a:avLst/>
                        </a:prstGeom>
                        <a:solidFill>
                          <a:schemeClr val="lt1"/>
                        </a:solidFill>
                        <a:ln w="6350">
                          <a:noFill/>
                        </a:ln>
                      </wps:spPr>
                      <wps:txbx>
                        <w:txbxContent>
                          <w:p w14:paraId="64DE5BEB" w14:textId="40781FF4" w:rsidR="0045582C" w:rsidRPr="00E56D62" w:rsidRDefault="0045582C">
                            <w:pPr>
                              <w:rPr>
                                <w:b/>
                                <w:bCs/>
                                <w:color w:val="000000" w:themeColor="text1"/>
                                <w:sz w:val="24"/>
                                <w:szCs w:val="24"/>
                              </w:rPr>
                            </w:pPr>
                            <w:r w:rsidRPr="00E56D62">
                              <w:rPr>
                                <w:b/>
                                <w:bCs/>
                                <w:color w:val="000000" w:themeColor="text1"/>
                                <w:sz w:val="24"/>
                                <w:szCs w:val="24"/>
                              </w:rPr>
                              <w:t>Α. ΛΕΞΕΙΣ ΚΛΕΙΔΙΑ</w:t>
                            </w:r>
                          </w:p>
                          <w:p w14:paraId="5B6E9BA5" w14:textId="1A6BACEA"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Βιασμός</w:t>
                            </w:r>
                          </w:p>
                          <w:p w14:paraId="4C94E479" w14:textId="637AEE17"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Έγκλημα</w:t>
                            </w:r>
                          </w:p>
                          <w:p w14:paraId="47BE5958" w14:textId="371176F7"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Αποκλίνουσα Συμπεριφορά</w:t>
                            </w:r>
                          </w:p>
                          <w:p w14:paraId="0C0B6388" w14:textId="7AAB5EB4"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 xml:space="preserve">Ψυχική Διαταραχή </w:t>
                            </w:r>
                          </w:p>
                          <w:p w14:paraId="6DB4D10E" w14:textId="436F9B3D"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Κοινωνιολογία</w:t>
                            </w:r>
                          </w:p>
                          <w:p w14:paraId="4C4A3EEA" w14:textId="11EA46BC" w:rsidR="0045582C"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Ψυχολογία</w:t>
                            </w:r>
                          </w:p>
                          <w:p w14:paraId="63A84CCC" w14:textId="51565988" w:rsidR="0099224F" w:rsidRPr="00061C33" w:rsidRDefault="0099224F" w:rsidP="00061C33">
                            <w:pPr>
                              <w:pStyle w:val="afff"/>
                              <w:numPr>
                                <w:ilvl w:val="0"/>
                                <w:numId w:val="17"/>
                              </w:numPr>
                              <w:spacing w:line="360" w:lineRule="auto"/>
                              <w:rPr>
                                <w:b/>
                                <w:bCs/>
                                <w:color w:val="000000" w:themeColor="text1"/>
                                <w:sz w:val="24"/>
                                <w:szCs w:val="24"/>
                              </w:rPr>
                            </w:pPr>
                            <w:r>
                              <w:rPr>
                                <w:b/>
                                <w:bCs/>
                                <w:color w:val="000000" w:themeColor="text1"/>
                                <w:sz w:val="24"/>
                                <w:szCs w:val="24"/>
                              </w:rPr>
                              <w:t>Σύστημα του Εαυτού</w:t>
                            </w:r>
                          </w:p>
                          <w:p w14:paraId="3C1ABD54" w14:textId="77777777" w:rsidR="0045582C" w:rsidRPr="00E56D62" w:rsidRDefault="0045582C">
                            <w:pPr>
                              <w:rPr>
                                <w:b/>
                                <w:bCs/>
                                <w:color w:val="000000" w:themeColor="text1"/>
                                <w:sz w:val="24"/>
                                <w:szCs w:val="24"/>
                              </w:rPr>
                            </w:pPr>
                          </w:p>
                          <w:p w14:paraId="14B369BD" w14:textId="77777777" w:rsidR="0045582C" w:rsidRPr="0075405B" w:rsidRDefault="0045582C">
                            <w:pPr>
                              <w:rPr>
                                <w:b/>
                                <w:bCs/>
                                <w:color w:val="000000" w:themeColor="text1"/>
                              </w:rPr>
                            </w:pPr>
                          </w:p>
                          <w:p w14:paraId="6033D96D" w14:textId="77777777" w:rsidR="0045582C" w:rsidRDefault="00455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CE02B" id="_x0000_t202" coordsize="21600,21600" o:spt="202" path="m,l,21600r21600,l21600,xe">
                <v:stroke joinstyle="miter"/>
                <v:path gradientshapeok="t" o:connecttype="rect"/>
              </v:shapetype>
              <v:shape id="Πλαίσιο κειμένου 3" o:spid="_x0000_s1029" type="#_x0000_t202" style="position:absolute;margin-left:23.25pt;margin-top:12.45pt;width:192pt;height:2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" fillcolor="white [3201]" stroked="f" strokeweight=".5pt">
                <v:textbox>
                  <w:txbxContent>
                    <w:p w14:paraId="64DE5BEB" w14:textId="40781FF4" w:rsidR="0045582C" w:rsidRPr="00E56D62" w:rsidRDefault="0045582C">
                      <w:pPr>
                        <w:rPr>
                          <w:b/>
                          <w:bCs/>
                          <w:color w:val="000000" w:themeColor="text1"/>
                          <w:sz w:val="24"/>
                          <w:szCs w:val="24"/>
                        </w:rPr>
                      </w:pPr>
                      <w:r w:rsidRPr="00E56D62">
                        <w:rPr>
                          <w:b/>
                          <w:bCs/>
                          <w:color w:val="000000" w:themeColor="text1"/>
                          <w:sz w:val="24"/>
                          <w:szCs w:val="24"/>
                        </w:rPr>
                        <w:t>Α. ΛΕΞΕΙΣ ΚΛΕΙΔΙΑ</w:t>
                      </w:r>
                    </w:p>
                    <w:p w14:paraId="5B6E9BA5" w14:textId="1A6BACEA"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Βιασμός</w:t>
                      </w:r>
                    </w:p>
                    <w:p w14:paraId="4C94E479" w14:textId="637AEE17"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Έγκλημα</w:t>
                      </w:r>
                    </w:p>
                    <w:p w14:paraId="47BE5958" w14:textId="371176F7"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Αποκλίνουσα Συμπεριφορά</w:t>
                      </w:r>
                    </w:p>
                    <w:p w14:paraId="0C0B6388" w14:textId="7AAB5EB4"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 xml:space="preserve">Ψυχική Διαταραχή </w:t>
                      </w:r>
                    </w:p>
                    <w:p w14:paraId="6DB4D10E" w14:textId="436F9B3D" w:rsidR="0045582C" w:rsidRPr="00061C33"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Κοινωνιολογία</w:t>
                      </w:r>
                    </w:p>
                    <w:p w14:paraId="4C4A3EEA" w14:textId="11EA46BC" w:rsidR="0045582C" w:rsidRDefault="0045582C" w:rsidP="00061C33">
                      <w:pPr>
                        <w:pStyle w:val="afff"/>
                        <w:numPr>
                          <w:ilvl w:val="0"/>
                          <w:numId w:val="17"/>
                        </w:numPr>
                        <w:spacing w:line="360" w:lineRule="auto"/>
                        <w:rPr>
                          <w:b/>
                          <w:bCs/>
                          <w:color w:val="000000" w:themeColor="text1"/>
                          <w:sz w:val="24"/>
                          <w:szCs w:val="24"/>
                        </w:rPr>
                      </w:pPr>
                      <w:r w:rsidRPr="00061C33">
                        <w:rPr>
                          <w:b/>
                          <w:bCs/>
                          <w:color w:val="000000" w:themeColor="text1"/>
                          <w:sz w:val="24"/>
                          <w:szCs w:val="24"/>
                        </w:rPr>
                        <w:t>Ψυχολογία</w:t>
                      </w:r>
                    </w:p>
                    <w:p w14:paraId="63A84CCC" w14:textId="51565988" w:rsidR="0099224F" w:rsidRPr="00061C33" w:rsidRDefault="0099224F" w:rsidP="00061C33">
                      <w:pPr>
                        <w:pStyle w:val="afff"/>
                        <w:numPr>
                          <w:ilvl w:val="0"/>
                          <w:numId w:val="17"/>
                        </w:numPr>
                        <w:spacing w:line="360" w:lineRule="auto"/>
                        <w:rPr>
                          <w:b/>
                          <w:bCs/>
                          <w:color w:val="000000" w:themeColor="text1"/>
                          <w:sz w:val="24"/>
                          <w:szCs w:val="24"/>
                        </w:rPr>
                      </w:pPr>
                      <w:r>
                        <w:rPr>
                          <w:b/>
                          <w:bCs/>
                          <w:color w:val="000000" w:themeColor="text1"/>
                          <w:sz w:val="24"/>
                          <w:szCs w:val="24"/>
                        </w:rPr>
                        <w:t>Σύστημα του Εαυτού</w:t>
                      </w:r>
                    </w:p>
                    <w:p w14:paraId="3C1ABD54" w14:textId="77777777" w:rsidR="0045582C" w:rsidRPr="00E56D62" w:rsidRDefault="0045582C">
                      <w:pPr>
                        <w:rPr>
                          <w:b/>
                          <w:bCs/>
                          <w:color w:val="000000" w:themeColor="text1"/>
                          <w:sz w:val="24"/>
                          <w:szCs w:val="24"/>
                        </w:rPr>
                      </w:pPr>
                    </w:p>
                    <w:p w14:paraId="14B369BD" w14:textId="77777777" w:rsidR="0045582C" w:rsidRPr="0075405B" w:rsidRDefault="0045582C">
                      <w:pPr>
                        <w:rPr>
                          <w:b/>
                          <w:bCs/>
                          <w:color w:val="000000" w:themeColor="text1"/>
                        </w:rPr>
                      </w:pPr>
                    </w:p>
                    <w:p w14:paraId="6033D96D" w14:textId="77777777" w:rsidR="0045582C" w:rsidRDefault="0045582C"/>
                  </w:txbxContent>
                </v:textbox>
              </v:shape>
            </w:pict>
          </mc:Fallback>
        </mc:AlternateContent>
      </w:r>
      <w:r w:rsidR="0075405B">
        <w:rPr>
          <w:noProof/>
          <w:color w:val="auto"/>
        </w:rPr>
        <mc:AlternateContent>
          <mc:Choice Requires="wps">
            <w:drawing>
              <wp:anchor distT="0" distB="0" distL="114300" distR="114300" simplePos="0" relativeHeight="251675648" behindDoc="0" locked="0" layoutInCell="1" allowOverlap="1" wp14:anchorId="13BB78F0" wp14:editId="280A1BD6">
                <wp:simplePos x="0" y="0"/>
                <wp:positionH relativeFrom="margin">
                  <wp:posOffset>4086225</wp:posOffset>
                </wp:positionH>
                <wp:positionV relativeFrom="paragraph">
                  <wp:posOffset>134620</wp:posOffset>
                </wp:positionV>
                <wp:extent cx="2695575" cy="2667000"/>
                <wp:effectExtent l="0" t="0" r="9525" b="0"/>
                <wp:wrapNone/>
                <wp:docPr id="6" name="Πλαίσιο κειμένου 6"/>
                <wp:cNvGraphicFramePr/>
                <a:graphic xmlns:a="http://schemas.openxmlformats.org/drawingml/2006/main">
                  <a:graphicData uri="http://schemas.microsoft.com/office/word/2010/wordprocessingShape">
                    <wps:wsp>
                      <wps:cNvSpPr txBox="1"/>
                      <wps:spPr>
                        <a:xfrm>
                          <a:off x="0" y="0"/>
                          <a:ext cx="2695575" cy="2667000"/>
                        </a:xfrm>
                        <a:prstGeom prst="rect">
                          <a:avLst/>
                        </a:prstGeom>
                        <a:solidFill>
                          <a:schemeClr val="lt1"/>
                        </a:solidFill>
                        <a:ln w="6350">
                          <a:noFill/>
                        </a:ln>
                      </wps:spPr>
                      <wps:txbx>
                        <w:txbxContent>
                          <w:p w14:paraId="490AA083" w14:textId="648694BD" w:rsidR="0045582C" w:rsidRPr="00E56D62" w:rsidRDefault="0045582C">
                            <w:pPr>
                              <w:rPr>
                                <w:b/>
                                <w:bCs/>
                                <w:color w:val="000000" w:themeColor="text1"/>
                                <w:sz w:val="24"/>
                                <w:szCs w:val="24"/>
                              </w:rPr>
                            </w:pPr>
                            <w:r w:rsidRPr="00E56D62">
                              <w:rPr>
                                <w:b/>
                                <w:bCs/>
                                <w:color w:val="000000" w:themeColor="text1"/>
                                <w:sz w:val="24"/>
                                <w:szCs w:val="24"/>
                              </w:rPr>
                              <w:t xml:space="preserve">Β. ΜΑΘΗΣΙΑΚΟΙ ΣΤΟΧΟΙ </w:t>
                            </w:r>
                          </w:p>
                          <w:p w14:paraId="1A051105" w14:textId="6E9A1C10" w:rsidR="0045582C" w:rsidRPr="00061C33" w:rsidRDefault="0045582C">
                            <w:pPr>
                              <w:rPr>
                                <w:b/>
                                <w:bCs/>
                                <w:color w:val="000000" w:themeColor="text1"/>
                                <w:sz w:val="24"/>
                                <w:szCs w:val="24"/>
                              </w:rPr>
                            </w:pPr>
                            <w:r w:rsidRPr="00E56D62">
                              <w:rPr>
                                <w:b/>
                                <w:bCs/>
                                <w:color w:val="000000" w:themeColor="text1"/>
                                <w:sz w:val="24"/>
                                <w:szCs w:val="24"/>
                              </w:rPr>
                              <w:t>Β1. Γνωστικοί (</w:t>
                            </w:r>
                            <w:r w:rsidRPr="00E56D62">
                              <w:rPr>
                                <w:b/>
                                <w:bCs/>
                                <w:color w:val="000000" w:themeColor="text1"/>
                                <w:sz w:val="24"/>
                                <w:szCs w:val="24"/>
                                <w:lang w:val="en-US"/>
                              </w:rPr>
                              <w:t>Mager</w:t>
                            </w:r>
                            <w:r w:rsidRPr="00061C33">
                              <w:rPr>
                                <w:b/>
                                <w:bCs/>
                                <w:color w:val="000000" w:themeColor="text1"/>
                                <w:sz w:val="24"/>
                                <w:szCs w:val="24"/>
                              </w:rPr>
                              <w:t>)</w:t>
                            </w:r>
                          </w:p>
                          <w:p w14:paraId="03DFAE0C" w14:textId="29337A7D" w:rsidR="0045582C" w:rsidRPr="00061C33" w:rsidRDefault="0045582C">
                            <w:pPr>
                              <w:rPr>
                                <w:b/>
                                <w:bCs/>
                                <w:color w:val="000000" w:themeColor="text1"/>
                                <w:sz w:val="24"/>
                                <w:szCs w:val="24"/>
                              </w:rPr>
                            </w:pPr>
                            <w:r w:rsidRPr="00E56D62">
                              <w:rPr>
                                <w:b/>
                                <w:bCs/>
                                <w:color w:val="000000" w:themeColor="text1"/>
                                <w:sz w:val="24"/>
                                <w:szCs w:val="24"/>
                              </w:rPr>
                              <w:t xml:space="preserve">Β2. Συναισθηματικοί ( </w:t>
                            </w:r>
                            <w:r w:rsidRPr="00E56D62">
                              <w:rPr>
                                <w:b/>
                                <w:bCs/>
                                <w:color w:val="000000" w:themeColor="text1"/>
                                <w:sz w:val="24"/>
                                <w:szCs w:val="24"/>
                                <w:lang w:val="en-US"/>
                              </w:rPr>
                              <w:t>Krathwell</w:t>
                            </w:r>
                            <w:r w:rsidRPr="00061C33">
                              <w:rPr>
                                <w:b/>
                                <w:bCs/>
                                <w:color w:val="000000" w:themeColor="text1"/>
                                <w:sz w:val="24"/>
                                <w:szCs w:val="24"/>
                              </w:rPr>
                              <w:t>)</w:t>
                            </w:r>
                          </w:p>
                          <w:p w14:paraId="798E6EF9" w14:textId="36EEDDCF" w:rsidR="0045582C" w:rsidRPr="00E56D62" w:rsidRDefault="0045582C" w:rsidP="0075405B">
                            <w:pPr>
                              <w:spacing w:line="240" w:lineRule="auto"/>
                              <w:rPr>
                                <w:b/>
                                <w:bCs/>
                                <w:color w:val="000000" w:themeColor="text1"/>
                                <w:sz w:val="24"/>
                                <w:szCs w:val="24"/>
                              </w:rPr>
                            </w:pPr>
                            <w:r w:rsidRPr="00E56D62">
                              <w:rPr>
                                <w:b/>
                                <w:bCs/>
                                <w:color w:val="000000" w:themeColor="text1"/>
                                <w:sz w:val="24"/>
                                <w:szCs w:val="24"/>
                              </w:rPr>
                              <w:t xml:space="preserve">Β3. Ψυχοκινητικοί </w:t>
                            </w:r>
                          </w:p>
                          <w:p w14:paraId="2865EED4" w14:textId="21C40F5F" w:rsidR="0045582C" w:rsidRPr="00E56D62" w:rsidRDefault="0045582C" w:rsidP="0075405B">
                            <w:pPr>
                              <w:spacing w:line="240" w:lineRule="auto"/>
                              <w:rPr>
                                <w:b/>
                                <w:bCs/>
                                <w:color w:val="000000" w:themeColor="text1"/>
                                <w:sz w:val="24"/>
                                <w:szCs w:val="24"/>
                              </w:rPr>
                            </w:pPr>
                            <w:r w:rsidRPr="00E56D62">
                              <w:rPr>
                                <w:b/>
                                <w:bCs/>
                                <w:color w:val="000000" w:themeColor="text1"/>
                                <w:sz w:val="24"/>
                                <w:szCs w:val="24"/>
                              </w:rPr>
                              <w:t>( Δράση, Συμπεριφορά, Δεξιότητες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B78F0" id="Πλαίσιο κειμένου 6" o:spid="_x0000_s1030" type="#_x0000_t202" style="position:absolute;margin-left:321.75pt;margin-top:10.6pt;width:212.25pt;height:210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" fillcolor="white [3201]" stroked="f" strokeweight=".5pt">
                <v:textbox>
                  <w:txbxContent>
                    <w:p w14:paraId="490AA083" w14:textId="648694BD" w:rsidR="0045582C" w:rsidRPr="00E56D62" w:rsidRDefault="0045582C">
                      <w:pPr>
                        <w:rPr>
                          <w:b/>
                          <w:bCs/>
                          <w:color w:val="000000" w:themeColor="text1"/>
                          <w:sz w:val="24"/>
                          <w:szCs w:val="24"/>
                        </w:rPr>
                      </w:pPr>
                      <w:r w:rsidRPr="00E56D62">
                        <w:rPr>
                          <w:b/>
                          <w:bCs/>
                          <w:color w:val="000000" w:themeColor="text1"/>
                          <w:sz w:val="24"/>
                          <w:szCs w:val="24"/>
                        </w:rPr>
                        <w:t xml:space="preserve">Β. ΜΑΘΗΣΙΑΚΟΙ ΣΤΟΧΟΙ </w:t>
                      </w:r>
                    </w:p>
                    <w:p w14:paraId="1A051105" w14:textId="6E9A1C10" w:rsidR="0045582C" w:rsidRPr="00061C33" w:rsidRDefault="0045582C">
                      <w:pPr>
                        <w:rPr>
                          <w:b/>
                          <w:bCs/>
                          <w:color w:val="000000" w:themeColor="text1"/>
                          <w:sz w:val="24"/>
                          <w:szCs w:val="24"/>
                        </w:rPr>
                      </w:pPr>
                      <w:r w:rsidRPr="00E56D62">
                        <w:rPr>
                          <w:b/>
                          <w:bCs/>
                          <w:color w:val="000000" w:themeColor="text1"/>
                          <w:sz w:val="24"/>
                          <w:szCs w:val="24"/>
                        </w:rPr>
                        <w:t>Β1. Γνωστικοί (</w:t>
                      </w:r>
                      <w:proofErr w:type="spellStart"/>
                      <w:r w:rsidRPr="00E56D62">
                        <w:rPr>
                          <w:b/>
                          <w:bCs/>
                          <w:color w:val="000000" w:themeColor="text1"/>
                          <w:sz w:val="24"/>
                          <w:szCs w:val="24"/>
                          <w:lang w:val="en-US"/>
                        </w:rPr>
                        <w:t>Mager</w:t>
                      </w:r>
                      <w:proofErr w:type="spellEnd"/>
                      <w:r w:rsidRPr="00061C33">
                        <w:rPr>
                          <w:b/>
                          <w:bCs/>
                          <w:color w:val="000000" w:themeColor="text1"/>
                          <w:sz w:val="24"/>
                          <w:szCs w:val="24"/>
                        </w:rPr>
                        <w:t>)</w:t>
                      </w:r>
                    </w:p>
                    <w:p w14:paraId="03DFAE0C" w14:textId="29337A7D" w:rsidR="0045582C" w:rsidRPr="00061C33" w:rsidRDefault="0045582C">
                      <w:pPr>
                        <w:rPr>
                          <w:b/>
                          <w:bCs/>
                          <w:color w:val="000000" w:themeColor="text1"/>
                          <w:sz w:val="24"/>
                          <w:szCs w:val="24"/>
                        </w:rPr>
                      </w:pPr>
                      <w:r w:rsidRPr="00E56D62">
                        <w:rPr>
                          <w:b/>
                          <w:bCs/>
                          <w:color w:val="000000" w:themeColor="text1"/>
                          <w:sz w:val="24"/>
                          <w:szCs w:val="24"/>
                        </w:rPr>
                        <w:t xml:space="preserve">Β2. Συναισθηματικοί ( </w:t>
                      </w:r>
                      <w:proofErr w:type="spellStart"/>
                      <w:r w:rsidRPr="00E56D62">
                        <w:rPr>
                          <w:b/>
                          <w:bCs/>
                          <w:color w:val="000000" w:themeColor="text1"/>
                          <w:sz w:val="24"/>
                          <w:szCs w:val="24"/>
                          <w:lang w:val="en-US"/>
                        </w:rPr>
                        <w:t>Krathwell</w:t>
                      </w:r>
                      <w:proofErr w:type="spellEnd"/>
                      <w:r w:rsidRPr="00061C33">
                        <w:rPr>
                          <w:b/>
                          <w:bCs/>
                          <w:color w:val="000000" w:themeColor="text1"/>
                          <w:sz w:val="24"/>
                          <w:szCs w:val="24"/>
                        </w:rPr>
                        <w:t>)</w:t>
                      </w:r>
                    </w:p>
                    <w:p w14:paraId="798E6EF9" w14:textId="36EEDDCF" w:rsidR="0045582C" w:rsidRPr="00E56D62" w:rsidRDefault="0045582C" w:rsidP="0075405B">
                      <w:pPr>
                        <w:spacing w:line="240" w:lineRule="auto"/>
                        <w:rPr>
                          <w:b/>
                          <w:bCs/>
                          <w:color w:val="000000" w:themeColor="text1"/>
                          <w:sz w:val="24"/>
                          <w:szCs w:val="24"/>
                        </w:rPr>
                      </w:pPr>
                      <w:r w:rsidRPr="00E56D62">
                        <w:rPr>
                          <w:b/>
                          <w:bCs/>
                          <w:color w:val="000000" w:themeColor="text1"/>
                          <w:sz w:val="24"/>
                          <w:szCs w:val="24"/>
                        </w:rPr>
                        <w:t xml:space="preserve">Β3. Ψυχοκινητικοί </w:t>
                      </w:r>
                    </w:p>
                    <w:p w14:paraId="2865EED4" w14:textId="21C40F5F" w:rsidR="0045582C" w:rsidRPr="00E56D62" w:rsidRDefault="0045582C" w:rsidP="0075405B">
                      <w:pPr>
                        <w:spacing w:line="240" w:lineRule="auto"/>
                        <w:rPr>
                          <w:b/>
                          <w:bCs/>
                          <w:color w:val="000000" w:themeColor="text1"/>
                          <w:sz w:val="24"/>
                          <w:szCs w:val="24"/>
                        </w:rPr>
                      </w:pPr>
                      <w:r w:rsidRPr="00E56D62">
                        <w:rPr>
                          <w:b/>
                          <w:bCs/>
                          <w:color w:val="000000" w:themeColor="text1"/>
                          <w:sz w:val="24"/>
                          <w:szCs w:val="24"/>
                        </w:rPr>
                        <w:t>( Δράση, Συμπεριφορά, Δεξιότητες )</w:t>
                      </w:r>
                    </w:p>
                  </w:txbxContent>
                </v:textbox>
                <w10:wrap anchorx="margin"/>
              </v:shape>
            </w:pict>
          </mc:Fallback>
        </mc:AlternateContent>
      </w:r>
    </w:p>
    <w:p w14:paraId="422DBCF8" w14:textId="77777777" w:rsidR="003A678A" w:rsidRPr="00D87E4B" w:rsidRDefault="003A678A" w:rsidP="00F47B0A">
      <w:pPr>
        <w:jc w:val="both"/>
        <w:rPr>
          <w:rStyle w:val="6100"/>
          <w:rFonts w:ascii="Times New Roman" w:hAnsi="Times New Roman" w:cs="Times New Roman"/>
          <w:b w:val="0"/>
          <w:sz w:val="24"/>
          <w:szCs w:val="24"/>
        </w:rPr>
      </w:pPr>
    </w:p>
    <w:p w14:paraId="600F992E" w14:textId="77777777" w:rsidR="003A678A" w:rsidRDefault="009A6FA1" w:rsidP="003A678A">
      <w:pPr>
        <w:outlineLvl w:val="0"/>
        <w:rPr>
          <w:b/>
          <w:color w:val="auto"/>
          <w:sz w:val="24"/>
          <w:szCs w:val="24"/>
        </w:rPr>
      </w:pPr>
      <w:r w:rsidRPr="00937204">
        <w:rPr>
          <w:rStyle w:val="6100"/>
          <w:rFonts w:ascii="Times New Roman" w:hAnsi="Times New Roman" w:cs="Times New Roman"/>
          <w:b w:val="0"/>
          <w:color w:val="FF0000"/>
          <w:sz w:val="24"/>
          <w:szCs w:val="24"/>
        </w:rPr>
        <w:br w:type="page"/>
      </w:r>
      <w:r w:rsidR="003A678A">
        <w:rPr>
          <w:b/>
          <w:color w:val="auto"/>
          <w:sz w:val="24"/>
          <w:szCs w:val="24"/>
        </w:rPr>
        <w:lastRenderedPageBreak/>
        <w:t>Γ. ΣΧΕΔΙΑΓΡΑΜΜΑ ΜΑΘΗΜΑΤΟΣ</w:t>
      </w:r>
    </w:p>
    <w:p w14:paraId="68A7CD1F" w14:textId="6ED278EA" w:rsidR="003A678A" w:rsidRDefault="001200E0">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5344" behindDoc="0" locked="0" layoutInCell="1" allowOverlap="1" wp14:anchorId="599A2366" wp14:editId="5035C818">
                <wp:simplePos x="0" y="0"/>
                <wp:positionH relativeFrom="column">
                  <wp:posOffset>5248275</wp:posOffset>
                </wp:positionH>
                <wp:positionV relativeFrom="paragraph">
                  <wp:posOffset>243840</wp:posOffset>
                </wp:positionV>
                <wp:extent cx="1562100" cy="504825"/>
                <wp:effectExtent l="0" t="0" r="0" b="9525"/>
                <wp:wrapNone/>
                <wp:docPr id="39" name="Ορθογώνιο: Στρογγύλεμα γωνιών 39"/>
                <wp:cNvGraphicFramePr/>
                <a:graphic xmlns:a="http://schemas.openxmlformats.org/drawingml/2006/main">
                  <a:graphicData uri="http://schemas.microsoft.com/office/word/2010/wordprocessingShape">
                    <wps:wsp>
                      <wps:cNvSpPr/>
                      <wps:spPr>
                        <a:xfrm>
                          <a:off x="0" y="0"/>
                          <a:ext cx="1562100" cy="504825"/>
                        </a:xfrm>
                        <a:prstGeom prst="roundRect">
                          <a:avLst/>
                        </a:prstGeom>
                        <a:solidFill>
                          <a:schemeClr val="accent5">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5306E" id="Ορθογώνιο: Στρογγύλεμα γωνιών 39" o:spid="_x0000_s1026" style="position:absolute;margin-left:413.25pt;margin-top:19.2pt;width:123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" fillcolor="#ee9a94 [1944]" stroked="f">
                <v:fill opacity="32896f"/>
              </v:roundrect>
            </w:pict>
          </mc:Fallback>
        </mc:AlternateContent>
      </w:r>
      <w:r>
        <w:rPr>
          <w:rFonts w:eastAsia="Arial" w:cs="Times New Roman"/>
          <w:bCs/>
          <w:noProof/>
          <w:color w:val="FF0000"/>
          <w:sz w:val="24"/>
          <w:szCs w:val="24"/>
        </w:rPr>
        <mc:AlternateContent>
          <mc:Choice Requires="wps">
            <w:drawing>
              <wp:anchor distT="0" distB="0" distL="114300" distR="114300" simplePos="0" relativeHeight="251704320" behindDoc="0" locked="0" layoutInCell="1" allowOverlap="1" wp14:anchorId="5ECA2BE8" wp14:editId="47239464">
                <wp:simplePos x="0" y="0"/>
                <wp:positionH relativeFrom="column">
                  <wp:posOffset>5248275</wp:posOffset>
                </wp:positionH>
                <wp:positionV relativeFrom="paragraph">
                  <wp:posOffset>234315</wp:posOffset>
                </wp:positionV>
                <wp:extent cx="1514475" cy="514350"/>
                <wp:effectExtent l="0" t="0" r="0" b="0"/>
                <wp:wrapNone/>
                <wp:docPr id="38" name="Ορθογώνιο: Στρογγύλεμα γωνιών 38"/>
                <wp:cNvGraphicFramePr/>
                <a:graphic xmlns:a="http://schemas.openxmlformats.org/drawingml/2006/main">
                  <a:graphicData uri="http://schemas.microsoft.com/office/word/2010/wordprocessingShape">
                    <wps:wsp>
                      <wps:cNvSpPr/>
                      <wps:spPr>
                        <a:xfrm>
                          <a:off x="0" y="0"/>
                          <a:ext cx="1514475" cy="514350"/>
                        </a:xfrm>
                        <a:prstGeom prst="round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D788A" id="Ορθογώνιο: Στρογγύλεμα γωνιών 38" o:spid="_x0000_s1026" style="position:absolute;margin-left:413.25pt;margin-top:18.45pt;width:119.25pt;height:4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" filled="f" stroked="f"/>
            </w:pict>
          </mc:Fallback>
        </mc:AlternateContent>
      </w:r>
      <w:r w:rsidR="003C7F82">
        <w:rPr>
          <w:rFonts w:eastAsia="Arial" w:cs="Times New Roman"/>
          <w:bCs/>
          <w:noProof/>
          <w:color w:val="FF0000"/>
          <w:sz w:val="24"/>
          <w:szCs w:val="24"/>
        </w:rPr>
        <mc:AlternateContent>
          <mc:Choice Requires="wps">
            <w:drawing>
              <wp:anchor distT="0" distB="0" distL="114300" distR="114300" simplePos="0" relativeHeight="251688960" behindDoc="0" locked="0" layoutInCell="1" allowOverlap="1" wp14:anchorId="2DF07F90" wp14:editId="671FB9B0">
                <wp:simplePos x="0" y="0"/>
                <wp:positionH relativeFrom="column">
                  <wp:posOffset>5229225</wp:posOffset>
                </wp:positionH>
                <wp:positionV relativeFrom="paragraph">
                  <wp:posOffset>272415</wp:posOffset>
                </wp:positionV>
                <wp:extent cx="1600200" cy="514350"/>
                <wp:effectExtent l="0" t="0" r="0" b="0"/>
                <wp:wrapNone/>
                <wp:docPr id="21" name="Πλαίσιο κειμένου 21"/>
                <wp:cNvGraphicFramePr/>
                <a:graphic xmlns:a="http://schemas.openxmlformats.org/drawingml/2006/main">
                  <a:graphicData uri="http://schemas.microsoft.com/office/word/2010/wordprocessingShape">
                    <wps:wsp>
                      <wps:cNvSpPr txBox="1"/>
                      <wps:spPr>
                        <a:xfrm>
                          <a:off x="0" y="0"/>
                          <a:ext cx="1600200" cy="514350"/>
                        </a:xfrm>
                        <a:prstGeom prst="rect">
                          <a:avLst/>
                        </a:prstGeom>
                        <a:solidFill>
                          <a:schemeClr val="lt1"/>
                        </a:solidFill>
                        <a:ln w="6350">
                          <a:noFill/>
                        </a:ln>
                      </wps:spPr>
                      <wps:txbx>
                        <w:txbxContent>
                          <w:p w14:paraId="381FF87C" w14:textId="4187E7A6" w:rsidR="0045582C" w:rsidRPr="003C7F82" w:rsidRDefault="0045582C" w:rsidP="003C7F82">
                            <w:pPr>
                              <w:jc w:val="center"/>
                              <w:rPr>
                                <w:b/>
                                <w:bCs/>
                                <w:color w:val="000000" w:themeColor="text1"/>
                                <w:sz w:val="24"/>
                                <w:szCs w:val="24"/>
                              </w:rPr>
                            </w:pPr>
                            <w:r w:rsidRPr="003C7F82">
                              <w:rPr>
                                <w:b/>
                                <w:bCs/>
                                <w:color w:val="000000" w:themeColor="text1"/>
                                <w:sz w:val="24"/>
                                <w:szCs w:val="24"/>
                              </w:rPr>
                              <w:t>Ψυχολογικές Προσεγγίσεις</w:t>
                            </w:r>
                          </w:p>
                          <w:p w14:paraId="396029F9" w14:textId="77777777" w:rsidR="0045582C" w:rsidRDefault="00455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07F90" id="Πλαίσιο κειμένου 21" o:spid="_x0000_s1031" type="#_x0000_t202" style="position:absolute;margin-left:411.75pt;margin-top:21.45pt;width:126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" fillcolor="white [3201]" stroked="f" strokeweight=".5pt">
                <v:textbox>
                  <w:txbxContent>
                    <w:p w14:paraId="381FF87C" w14:textId="4187E7A6" w:rsidR="0045582C" w:rsidRPr="003C7F82" w:rsidRDefault="0045582C" w:rsidP="003C7F82">
                      <w:pPr>
                        <w:jc w:val="center"/>
                        <w:rPr>
                          <w:b/>
                          <w:bCs/>
                          <w:color w:val="000000" w:themeColor="text1"/>
                          <w:sz w:val="24"/>
                          <w:szCs w:val="24"/>
                        </w:rPr>
                      </w:pPr>
                      <w:r w:rsidRPr="003C7F82">
                        <w:rPr>
                          <w:b/>
                          <w:bCs/>
                          <w:color w:val="000000" w:themeColor="text1"/>
                          <w:sz w:val="24"/>
                          <w:szCs w:val="24"/>
                        </w:rPr>
                        <w:t>Ψυχολογικές Προσεγγίσεις</w:t>
                      </w:r>
                    </w:p>
                    <w:p w14:paraId="396029F9" w14:textId="77777777" w:rsidR="0045582C" w:rsidRDefault="0045582C"/>
                  </w:txbxContent>
                </v:textbox>
              </v:shape>
            </w:pict>
          </mc:Fallback>
        </mc:AlternateContent>
      </w:r>
    </w:p>
    <w:p w14:paraId="0B47A4A5" w14:textId="03865E49" w:rsidR="003A678A" w:rsidRDefault="001200E0">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3296" behindDoc="0" locked="0" layoutInCell="1" allowOverlap="1" wp14:anchorId="4DDAA723" wp14:editId="66D4B188">
                <wp:simplePos x="0" y="0"/>
                <wp:positionH relativeFrom="column">
                  <wp:posOffset>-190500</wp:posOffset>
                </wp:positionH>
                <wp:positionV relativeFrom="paragraph">
                  <wp:posOffset>154305</wp:posOffset>
                </wp:positionV>
                <wp:extent cx="1438275" cy="485775"/>
                <wp:effectExtent l="0" t="0" r="9525" b="9525"/>
                <wp:wrapNone/>
                <wp:docPr id="37" name="Ορθογώνιο: Στρογγύλεμα γωνιών 37"/>
                <wp:cNvGraphicFramePr/>
                <a:graphic xmlns:a="http://schemas.openxmlformats.org/drawingml/2006/main">
                  <a:graphicData uri="http://schemas.microsoft.com/office/word/2010/wordprocessingShape">
                    <wps:wsp>
                      <wps:cNvSpPr/>
                      <wps:spPr>
                        <a:xfrm>
                          <a:off x="0" y="0"/>
                          <a:ext cx="1438275" cy="485775"/>
                        </a:xfrm>
                        <a:prstGeom prst="roundRect">
                          <a:avLst/>
                        </a:prstGeom>
                        <a:solidFill>
                          <a:schemeClr val="accent1">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C8445F" id="Ορθογώνιο: Στρογγύλεμα γωνιών 37" o:spid="_x0000_s1026" style="position:absolute;margin-left:-15pt;margin-top:12.15pt;width:113.25pt;height:38.2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" fillcolor="#58e9cd [1940]" stroked="f">
                <v:fill opacity="32896f"/>
              </v:roundrect>
            </w:pict>
          </mc:Fallback>
        </mc:AlternateContent>
      </w:r>
      <w:r w:rsidR="003C7F82">
        <w:rPr>
          <w:rFonts w:eastAsia="Arial" w:cs="Times New Roman"/>
          <w:bCs/>
          <w:noProof/>
          <w:color w:val="FF0000"/>
          <w:sz w:val="24"/>
          <w:szCs w:val="24"/>
        </w:rPr>
        <mc:AlternateContent>
          <mc:Choice Requires="wps">
            <w:drawing>
              <wp:anchor distT="0" distB="0" distL="114300" distR="114300" simplePos="0" relativeHeight="251680768" behindDoc="0" locked="0" layoutInCell="1" allowOverlap="1" wp14:anchorId="3A2FEDDB" wp14:editId="48EEFCBB">
                <wp:simplePos x="0" y="0"/>
                <wp:positionH relativeFrom="column">
                  <wp:posOffset>4400550</wp:posOffset>
                </wp:positionH>
                <wp:positionV relativeFrom="paragraph">
                  <wp:posOffset>287654</wp:posOffset>
                </wp:positionV>
                <wp:extent cx="771525" cy="533400"/>
                <wp:effectExtent l="0" t="38100" r="47625" b="19050"/>
                <wp:wrapNone/>
                <wp:docPr id="13" name="Ευθύγραμμο βέλος σύνδεσης 13"/>
                <wp:cNvGraphicFramePr/>
                <a:graphic xmlns:a="http://schemas.openxmlformats.org/drawingml/2006/main">
                  <a:graphicData uri="http://schemas.microsoft.com/office/word/2010/wordprocessingShape">
                    <wps:wsp>
                      <wps:cNvCnPr/>
                      <wps:spPr>
                        <a:xfrm flipV="1">
                          <a:off x="0" y="0"/>
                          <a:ext cx="7715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9018B4" id="_x0000_t32" coordsize="21600,21600" o:spt="32" o:oned="t" path="m,l21600,21600e" filled="f">
                <v:path arrowok="t" fillok="f" o:connecttype="none"/>
                <o:lock v:ext="edit" shapetype="t"/>
              </v:shapetype>
              <v:shape id="Ευθύγραμμο βέλος σύνδεσης 13" o:spid="_x0000_s1026" type="#_x0000_t32" style="position:absolute;margin-left:346.5pt;margin-top:22.65pt;width:60.75pt;height:4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" strokecolor="black [3200]" strokeweight=".5pt">
                <v:stroke endarrow="block"/>
              </v:shape>
            </w:pict>
          </mc:Fallback>
        </mc:AlternateContent>
      </w:r>
      <w:r w:rsidR="00D73458">
        <w:rPr>
          <w:rFonts w:eastAsia="Arial" w:cs="Times New Roman"/>
          <w:bCs/>
          <w:noProof/>
          <w:color w:val="FF0000"/>
          <w:sz w:val="24"/>
          <w:szCs w:val="24"/>
        </w:rPr>
        <mc:AlternateContent>
          <mc:Choice Requires="wps">
            <w:drawing>
              <wp:anchor distT="0" distB="0" distL="114300" distR="114300" simplePos="0" relativeHeight="251683840" behindDoc="0" locked="0" layoutInCell="1" allowOverlap="1" wp14:anchorId="6302A3F2" wp14:editId="2683148B">
                <wp:simplePos x="0" y="0"/>
                <wp:positionH relativeFrom="margin">
                  <wp:posOffset>-238125</wp:posOffset>
                </wp:positionH>
                <wp:positionV relativeFrom="paragraph">
                  <wp:posOffset>144780</wp:posOffset>
                </wp:positionV>
                <wp:extent cx="1476375" cy="523875"/>
                <wp:effectExtent l="0" t="0" r="9525" b="9525"/>
                <wp:wrapNone/>
                <wp:docPr id="16" name="Πλαίσιο κειμένου 16"/>
                <wp:cNvGraphicFramePr/>
                <a:graphic xmlns:a="http://schemas.openxmlformats.org/drawingml/2006/main">
                  <a:graphicData uri="http://schemas.microsoft.com/office/word/2010/wordprocessingShape">
                    <wps:wsp>
                      <wps:cNvSpPr txBox="1"/>
                      <wps:spPr>
                        <a:xfrm>
                          <a:off x="0" y="0"/>
                          <a:ext cx="1476375" cy="523875"/>
                        </a:xfrm>
                        <a:prstGeom prst="rect">
                          <a:avLst/>
                        </a:prstGeom>
                        <a:solidFill>
                          <a:schemeClr val="lt1"/>
                        </a:solidFill>
                        <a:ln w="6350">
                          <a:noFill/>
                        </a:ln>
                      </wps:spPr>
                      <wps:txbx>
                        <w:txbxContent>
                          <w:p w14:paraId="6055CB95" w14:textId="30ADDFC8" w:rsidR="0045582C" w:rsidRPr="003C7F82" w:rsidRDefault="0045582C" w:rsidP="003C7F82">
                            <w:pPr>
                              <w:jc w:val="center"/>
                              <w:rPr>
                                <w:b/>
                                <w:bCs/>
                                <w:color w:val="000000" w:themeColor="text1"/>
                                <w:sz w:val="24"/>
                                <w:szCs w:val="24"/>
                              </w:rPr>
                            </w:pPr>
                            <w:r w:rsidRPr="003C7F82">
                              <w:rPr>
                                <w:b/>
                                <w:bCs/>
                                <w:color w:val="000000" w:themeColor="text1"/>
                                <w:sz w:val="24"/>
                                <w:szCs w:val="24"/>
                              </w:rPr>
                              <w:t>Κοινωνιολογικές Προσεγγίσεις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A3F2" id="Πλαίσιο κειμένου 16" o:spid="_x0000_s1032" type="#_x0000_t202" style="position:absolute;margin-left:-18.75pt;margin-top:11.4pt;width:116.25pt;height:4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" fillcolor="white [3201]" stroked="f" strokeweight=".5pt">
                <v:textbox>
                  <w:txbxContent>
                    <w:p w14:paraId="6055CB95" w14:textId="30ADDFC8" w:rsidR="0045582C" w:rsidRPr="003C7F82" w:rsidRDefault="0045582C" w:rsidP="003C7F82">
                      <w:pPr>
                        <w:jc w:val="center"/>
                        <w:rPr>
                          <w:b/>
                          <w:bCs/>
                          <w:color w:val="000000" w:themeColor="text1"/>
                          <w:sz w:val="24"/>
                          <w:szCs w:val="24"/>
                        </w:rPr>
                      </w:pPr>
                      <w:r w:rsidRPr="003C7F82">
                        <w:rPr>
                          <w:b/>
                          <w:bCs/>
                          <w:color w:val="000000" w:themeColor="text1"/>
                          <w:sz w:val="24"/>
                          <w:szCs w:val="24"/>
                        </w:rPr>
                        <w:t>Κοινωνιολογικές Προσεγγίσεις</w:t>
                      </w:r>
                    </w:p>
                  </w:txbxContent>
                </v:textbox>
                <w10:wrap anchorx="margin"/>
              </v:shape>
            </w:pict>
          </mc:Fallback>
        </mc:AlternateContent>
      </w:r>
    </w:p>
    <w:p w14:paraId="22DDC489" w14:textId="760EEC43" w:rsidR="003A678A" w:rsidRDefault="003C7F82">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689984" behindDoc="0" locked="0" layoutInCell="1" allowOverlap="1" wp14:anchorId="358AB2FD" wp14:editId="531D4FD8">
                <wp:simplePos x="0" y="0"/>
                <wp:positionH relativeFrom="column">
                  <wp:posOffset>5934075</wp:posOffset>
                </wp:positionH>
                <wp:positionV relativeFrom="paragraph">
                  <wp:posOffset>149860</wp:posOffset>
                </wp:positionV>
                <wp:extent cx="0" cy="314325"/>
                <wp:effectExtent l="76200" t="0" r="57150" b="47625"/>
                <wp:wrapNone/>
                <wp:docPr id="22" name="Ευθύγραμμο βέλος σύνδεσης 2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1B532E" id="Ευθύγραμμο βέλος σύνδεσης 22" o:spid="_x0000_s1026" type="#_x0000_t32" style="position:absolute;margin-left:467.25pt;margin-top:11.8pt;width:0;height:24.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" strokecolor="black [3200]" strokeweight=".5pt">
                <v:stroke endarrow="block"/>
              </v:shape>
            </w:pict>
          </mc:Fallback>
        </mc:AlternateContent>
      </w:r>
      <w:r w:rsidR="00D73458">
        <w:rPr>
          <w:rFonts w:eastAsia="Arial" w:cs="Times New Roman"/>
          <w:bCs/>
          <w:noProof/>
          <w:color w:val="FF0000"/>
          <w:sz w:val="24"/>
          <w:szCs w:val="24"/>
        </w:rPr>
        <mc:AlternateContent>
          <mc:Choice Requires="wps">
            <w:drawing>
              <wp:anchor distT="0" distB="0" distL="114300" distR="114300" simplePos="0" relativeHeight="251679744" behindDoc="0" locked="0" layoutInCell="1" allowOverlap="1" wp14:anchorId="06D9F7F8" wp14:editId="22E222E2">
                <wp:simplePos x="0" y="0"/>
                <wp:positionH relativeFrom="column">
                  <wp:posOffset>1314450</wp:posOffset>
                </wp:positionH>
                <wp:positionV relativeFrom="paragraph">
                  <wp:posOffset>168909</wp:posOffset>
                </wp:positionV>
                <wp:extent cx="1028700" cy="466725"/>
                <wp:effectExtent l="38100" t="38100" r="19050" b="28575"/>
                <wp:wrapNone/>
                <wp:docPr id="12" name="Ευθύγραμμο βέλος σύνδεσης 12"/>
                <wp:cNvGraphicFramePr/>
                <a:graphic xmlns:a="http://schemas.openxmlformats.org/drawingml/2006/main">
                  <a:graphicData uri="http://schemas.microsoft.com/office/word/2010/wordprocessingShape">
                    <wps:wsp>
                      <wps:cNvCnPr/>
                      <wps:spPr>
                        <a:xfrm flipH="1" flipV="1">
                          <a:off x="0" y="0"/>
                          <a:ext cx="102870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2F0A3" id="Ευθύγραμμο βέλος σύνδεσης 12" o:spid="_x0000_s1026" type="#_x0000_t32" style="position:absolute;margin-left:103.5pt;margin-top:13.3pt;width:81pt;height:36.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" strokecolor="black [3200]" strokeweight=".5pt">
                <v:stroke endarrow="block"/>
              </v:shape>
            </w:pict>
          </mc:Fallback>
        </mc:AlternateContent>
      </w:r>
    </w:p>
    <w:p w14:paraId="3BDFE87F" w14:textId="349CBDFB" w:rsidR="003A678A" w:rsidRDefault="009F3585">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2272" behindDoc="0" locked="0" layoutInCell="1" allowOverlap="1" wp14:anchorId="24D0F191" wp14:editId="730E36EC">
                <wp:simplePos x="0" y="0"/>
                <wp:positionH relativeFrom="column">
                  <wp:posOffset>2476499</wp:posOffset>
                </wp:positionH>
                <wp:positionV relativeFrom="paragraph">
                  <wp:posOffset>12700</wp:posOffset>
                </wp:positionV>
                <wp:extent cx="1819275" cy="838200"/>
                <wp:effectExtent l="0" t="0" r="9525" b="0"/>
                <wp:wrapNone/>
                <wp:docPr id="36" name="Οβάλ 36"/>
                <wp:cNvGraphicFramePr/>
                <a:graphic xmlns:a="http://schemas.openxmlformats.org/drawingml/2006/main">
                  <a:graphicData uri="http://schemas.microsoft.com/office/word/2010/wordprocessingShape">
                    <wps:wsp>
                      <wps:cNvSpPr/>
                      <wps:spPr>
                        <a:xfrm>
                          <a:off x="0" y="0"/>
                          <a:ext cx="1819275" cy="838200"/>
                        </a:xfrm>
                        <a:prstGeom prst="ellipse">
                          <a:avLst/>
                        </a:prstGeom>
                        <a:solidFill>
                          <a:schemeClr val="bg2">
                            <a:lumMod val="9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B06D3AC" w14:textId="2F8F0660" w:rsidR="009F3585" w:rsidRDefault="009F3585" w:rsidP="009F35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0F191" id="Οβάλ 36" o:spid="_x0000_s1033" style="position:absolute;margin-left:195pt;margin-top:1pt;width:143.25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" fillcolor="#d3d3d3 [2894]" stroked="f">
                <v:fill opacity="32896f"/>
                <v:textbox>
                  <w:txbxContent>
                    <w:p w14:paraId="4B06D3AC" w14:textId="2F8F0660" w:rsidR="009F3585" w:rsidRDefault="009F3585" w:rsidP="009F3585">
                      <w:pPr>
                        <w:jc w:val="center"/>
                      </w:pPr>
                      <w:r>
                        <w:t xml:space="preserve">                   </w:t>
                      </w:r>
                    </w:p>
                  </w:txbxContent>
                </v:textbox>
              </v:oval>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1008" behindDoc="0" locked="0" layoutInCell="1" allowOverlap="1" wp14:anchorId="10CA010D" wp14:editId="4C4E64A4">
                <wp:simplePos x="0" y="0"/>
                <wp:positionH relativeFrom="column">
                  <wp:posOffset>5353049</wp:posOffset>
                </wp:positionH>
                <wp:positionV relativeFrom="paragraph">
                  <wp:posOffset>136525</wp:posOffset>
                </wp:positionV>
                <wp:extent cx="1647825" cy="1924050"/>
                <wp:effectExtent l="0" t="0" r="9525" b="0"/>
                <wp:wrapNone/>
                <wp:docPr id="24" name="Πλαίσιο κειμένου 24"/>
                <wp:cNvGraphicFramePr/>
                <a:graphic xmlns:a="http://schemas.openxmlformats.org/drawingml/2006/main">
                  <a:graphicData uri="http://schemas.microsoft.com/office/word/2010/wordprocessingShape">
                    <wps:wsp>
                      <wps:cNvSpPr txBox="1"/>
                      <wps:spPr>
                        <a:xfrm>
                          <a:off x="0" y="0"/>
                          <a:ext cx="1647825" cy="1924050"/>
                        </a:xfrm>
                        <a:prstGeom prst="rect">
                          <a:avLst/>
                        </a:prstGeom>
                        <a:solidFill>
                          <a:schemeClr val="lt1"/>
                        </a:solidFill>
                        <a:ln w="6350">
                          <a:noFill/>
                        </a:ln>
                      </wps:spPr>
                      <wps:txbx>
                        <w:txbxContent>
                          <w:p w14:paraId="3BEC189D" w14:textId="600339B7" w:rsidR="0045582C" w:rsidRDefault="0045582C"/>
                          <w:p w14:paraId="495DBAA1" w14:textId="66C7392A" w:rsidR="0045582C" w:rsidRDefault="0045582C"/>
                          <w:p w14:paraId="03E8ECAF" w14:textId="408E71D9" w:rsidR="0045582C" w:rsidRDefault="0045582C"/>
                          <w:p w14:paraId="33B26048" w14:textId="1A4E9E19" w:rsidR="0045582C" w:rsidRDefault="0045582C"/>
                          <w:p w14:paraId="5513F4CE" w14:textId="77777777" w:rsidR="0045582C" w:rsidRDefault="00455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010D" id="Πλαίσιο κειμένου 24" o:spid="_x0000_s1034" type="#_x0000_t202" style="position:absolute;margin-left:421.5pt;margin-top:10.75pt;width:129.7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" fillcolor="white [3201]" stroked="f" strokeweight=".5pt">
                <v:textbox>
                  <w:txbxContent>
                    <w:p w14:paraId="3BEC189D" w14:textId="600339B7" w:rsidR="0045582C" w:rsidRDefault="0045582C"/>
                    <w:p w14:paraId="495DBAA1" w14:textId="66C7392A" w:rsidR="0045582C" w:rsidRDefault="0045582C"/>
                    <w:p w14:paraId="03E8ECAF" w14:textId="408E71D9" w:rsidR="0045582C" w:rsidRDefault="0045582C"/>
                    <w:p w14:paraId="33B26048" w14:textId="1A4E9E19" w:rsidR="0045582C" w:rsidRDefault="0045582C"/>
                    <w:p w14:paraId="5513F4CE" w14:textId="77777777" w:rsidR="0045582C" w:rsidRDefault="0045582C"/>
                  </w:txbxContent>
                </v:textbox>
              </v:shape>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3056" behindDoc="0" locked="0" layoutInCell="1" allowOverlap="1" wp14:anchorId="0204A2A9" wp14:editId="2D143D20">
                <wp:simplePos x="0" y="0"/>
                <wp:positionH relativeFrom="column">
                  <wp:posOffset>5915025</wp:posOffset>
                </wp:positionH>
                <wp:positionV relativeFrom="paragraph">
                  <wp:posOffset>212725</wp:posOffset>
                </wp:positionV>
                <wp:extent cx="876300" cy="257175"/>
                <wp:effectExtent l="0" t="0" r="0" b="9525"/>
                <wp:wrapNone/>
                <wp:docPr id="26" name="Πλαίσιο κειμένου 26"/>
                <wp:cNvGraphicFramePr/>
                <a:graphic xmlns:a="http://schemas.openxmlformats.org/drawingml/2006/main">
                  <a:graphicData uri="http://schemas.microsoft.com/office/word/2010/wordprocessingShape">
                    <wps:wsp>
                      <wps:cNvSpPr txBox="1"/>
                      <wps:spPr>
                        <a:xfrm>
                          <a:off x="0" y="0"/>
                          <a:ext cx="876300" cy="257175"/>
                        </a:xfrm>
                        <a:prstGeom prst="rect">
                          <a:avLst/>
                        </a:prstGeom>
                        <a:solidFill>
                          <a:schemeClr val="lt1"/>
                        </a:solidFill>
                        <a:ln w="6350">
                          <a:noFill/>
                        </a:ln>
                      </wps:spPr>
                      <wps:txbx>
                        <w:txbxContent>
                          <w:p w14:paraId="33076D4B" w14:textId="1817DEB3" w:rsidR="0045582C" w:rsidRPr="00542D08" w:rsidRDefault="0045582C">
                            <w:pPr>
                              <w:rPr>
                                <w:b/>
                                <w:bCs/>
                                <w:i/>
                                <w:iCs/>
                                <w:color w:val="000000" w:themeColor="text1"/>
                              </w:rPr>
                            </w:pPr>
                            <w:r w:rsidRPr="00542D08">
                              <w:rPr>
                                <w:b/>
                                <w:bCs/>
                                <w:i/>
                                <w:iCs/>
                                <w:color w:val="000000" w:themeColor="text1"/>
                              </w:rPr>
                              <w:t>= Ενόραση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4A2A9" id="Πλαίσιο κειμένου 26" o:spid="_x0000_s1034" type="#_x0000_t202" style="position:absolute;margin-left:465.75pt;margin-top:16.75pt;width:69pt;height:20.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" fillcolor="white [3201]" stroked="f" strokeweight=".5pt">
                <v:textbox>
                  <w:txbxContent>
                    <w:p w14:paraId="33076D4B" w14:textId="1817DEB3" w:rsidR="0045582C" w:rsidRPr="00542D08" w:rsidRDefault="0045582C">
                      <w:pPr>
                        <w:rPr>
                          <w:b/>
                          <w:bCs/>
                          <w:i/>
                          <w:iCs/>
                          <w:color w:val="000000" w:themeColor="text1"/>
                        </w:rPr>
                      </w:pPr>
                      <w:r w:rsidRPr="00542D08">
                        <w:rPr>
                          <w:b/>
                          <w:bCs/>
                          <w:i/>
                          <w:iCs/>
                          <w:color w:val="000000" w:themeColor="text1"/>
                        </w:rPr>
                        <w:t>= Ενόραση</w:t>
                      </w:r>
                    </w:p>
                  </w:txbxContent>
                </v:textbox>
              </v:shape>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2032" behindDoc="0" locked="0" layoutInCell="1" allowOverlap="1" wp14:anchorId="1EC53E89" wp14:editId="07D65B01">
                <wp:simplePos x="0" y="0"/>
                <wp:positionH relativeFrom="column">
                  <wp:posOffset>5505450</wp:posOffset>
                </wp:positionH>
                <wp:positionV relativeFrom="paragraph">
                  <wp:posOffset>212725</wp:posOffset>
                </wp:positionV>
                <wp:extent cx="257175" cy="228600"/>
                <wp:effectExtent l="0" t="0" r="28575" b="19050"/>
                <wp:wrapNone/>
                <wp:docPr id="25" name="Έκρηξη: 8 ακτίνες 25"/>
                <wp:cNvGraphicFramePr/>
                <a:graphic xmlns:a="http://schemas.openxmlformats.org/drawingml/2006/main">
                  <a:graphicData uri="http://schemas.microsoft.com/office/word/2010/wordprocessingShape">
                    <wps:wsp>
                      <wps:cNvSpPr/>
                      <wps:spPr>
                        <a:xfrm>
                          <a:off x="0" y="0"/>
                          <a:ext cx="257175" cy="228600"/>
                        </a:xfrm>
                        <a:prstGeom prst="irregularSeal1">
                          <a:avLst/>
                        </a:prstGeom>
                        <a:solidFill>
                          <a:schemeClr val="accent4"/>
                        </a:solidFill>
                        <a:ln>
                          <a:solidFill>
                            <a:schemeClr val="accent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4C415"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Έκρηξη: 8 ακτίνες 25" o:spid="_x0000_s1026" type="#_x0000_t71" style="position:absolute;margin-left:433.5pt;margin-top:16.75pt;width:20.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" fillcolor="#178dbb [3207]" strokecolor="#178dbb [3207]" strokeweight="1pt"/>
            </w:pict>
          </mc:Fallback>
        </mc:AlternateContent>
      </w:r>
      <w:r w:rsidR="003C7F82">
        <w:rPr>
          <w:rFonts w:eastAsia="Arial" w:cs="Times New Roman"/>
          <w:bCs/>
          <w:noProof/>
          <w:color w:val="FF0000"/>
          <w:sz w:val="24"/>
          <w:szCs w:val="24"/>
        </w:rPr>
        <mc:AlternateContent>
          <mc:Choice Requires="wps">
            <w:drawing>
              <wp:anchor distT="0" distB="0" distL="114300" distR="114300" simplePos="0" relativeHeight="251684864" behindDoc="0" locked="0" layoutInCell="1" allowOverlap="1" wp14:anchorId="6398688C" wp14:editId="301E442A">
                <wp:simplePos x="0" y="0"/>
                <wp:positionH relativeFrom="column">
                  <wp:posOffset>66675</wp:posOffset>
                </wp:positionH>
                <wp:positionV relativeFrom="paragraph">
                  <wp:posOffset>50800</wp:posOffset>
                </wp:positionV>
                <wp:extent cx="228600" cy="476250"/>
                <wp:effectExtent l="38100" t="0" r="19050" b="57150"/>
                <wp:wrapNone/>
                <wp:docPr id="17" name="Ευθύγραμμο βέλος σύνδεσης 17"/>
                <wp:cNvGraphicFramePr/>
                <a:graphic xmlns:a="http://schemas.openxmlformats.org/drawingml/2006/main">
                  <a:graphicData uri="http://schemas.microsoft.com/office/word/2010/wordprocessingShape">
                    <wps:wsp>
                      <wps:cNvCnPr/>
                      <wps:spPr>
                        <a:xfrm flipH="1">
                          <a:off x="0" y="0"/>
                          <a:ext cx="2286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B052B6" id="Ευθύγραμμο βέλος σύνδεσης 17" o:spid="_x0000_s1026" type="#_x0000_t32" style="position:absolute;margin-left:5.25pt;margin-top:4pt;width:18pt;height:37.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" strokecolor="black [3200]" strokeweight=".5pt">
                <v:stroke endarrow="block"/>
              </v:shape>
            </w:pict>
          </mc:Fallback>
        </mc:AlternateContent>
      </w:r>
      <w:r w:rsidR="003C7F82">
        <w:rPr>
          <w:rFonts w:eastAsia="Arial" w:cs="Times New Roman"/>
          <w:bCs/>
          <w:noProof/>
          <w:color w:val="FF0000"/>
          <w:sz w:val="24"/>
          <w:szCs w:val="24"/>
        </w:rPr>
        <mc:AlternateContent>
          <mc:Choice Requires="wps">
            <w:drawing>
              <wp:anchor distT="0" distB="0" distL="114300" distR="114300" simplePos="0" relativeHeight="251685888" behindDoc="0" locked="0" layoutInCell="1" allowOverlap="1" wp14:anchorId="30FED03F" wp14:editId="39981314">
                <wp:simplePos x="0" y="0"/>
                <wp:positionH relativeFrom="column">
                  <wp:posOffset>1066800</wp:posOffset>
                </wp:positionH>
                <wp:positionV relativeFrom="paragraph">
                  <wp:posOffset>12700</wp:posOffset>
                </wp:positionV>
                <wp:extent cx="228600" cy="447675"/>
                <wp:effectExtent l="0" t="0" r="57150" b="47625"/>
                <wp:wrapNone/>
                <wp:docPr id="18" name="Ευθύγραμμο βέλος σύνδεσης 18"/>
                <wp:cNvGraphicFramePr/>
                <a:graphic xmlns:a="http://schemas.openxmlformats.org/drawingml/2006/main">
                  <a:graphicData uri="http://schemas.microsoft.com/office/word/2010/wordprocessingShape">
                    <wps:wsp>
                      <wps:cNvCnPr/>
                      <wps:spPr>
                        <a:xfrm>
                          <a:off x="0" y="0"/>
                          <a:ext cx="228600" cy="4476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AE0B16B" id="Ευθύγραμμο βέλος σύνδεσης 18" o:spid="_x0000_s1026" type="#_x0000_t32" style="position:absolute;margin-left:84pt;margin-top:1pt;width:18pt;height:3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" strokecolor="black [3200]" strokeweight="1pt">
                <v:stroke endarrow="block"/>
              </v:shape>
            </w:pict>
          </mc:Fallback>
        </mc:AlternateContent>
      </w:r>
      <w:r w:rsidR="00D73458">
        <w:rPr>
          <w:rFonts w:eastAsia="Arial" w:cs="Times New Roman"/>
          <w:bCs/>
          <w:noProof/>
          <w:color w:val="FF0000"/>
          <w:sz w:val="24"/>
          <w:szCs w:val="24"/>
        </w:rPr>
        <mc:AlternateContent>
          <mc:Choice Requires="wps">
            <w:drawing>
              <wp:anchor distT="0" distB="0" distL="114300" distR="114300" simplePos="0" relativeHeight="251678720" behindDoc="0" locked="0" layoutInCell="1" allowOverlap="1" wp14:anchorId="752902C7" wp14:editId="67A4B125">
                <wp:simplePos x="0" y="0"/>
                <wp:positionH relativeFrom="margin">
                  <wp:posOffset>2447925</wp:posOffset>
                </wp:positionH>
                <wp:positionV relativeFrom="paragraph">
                  <wp:posOffset>212725</wp:posOffset>
                </wp:positionV>
                <wp:extent cx="1895475" cy="533400"/>
                <wp:effectExtent l="0" t="0" r="9525" b="0"/>
                <wp:wrapNone/>
                <wp:docPr id="11" name="Πλαίσιο κειμένου 11"/>
                <wp:cNvGraphicFramePr/>
                <a:graphic xmlns:a="http://schemas.openxmlformats.org/drawingml/2006/main">
                  <a:graphicData uri="http://schemas.microsoft.com/office/word/2010/wordprocessingShape">
                    <wps:wsp>
                      <wps:cNvSpPr txBox="1"/>
                      <wps:spPr>
                        <a:xfrm>
                          <a:off x="0" y="0"/>
                          <a:ext cx="1895475" cy="533400"/>
                        </a:xfrm>
                        <a:prstGeom prst="rect">
                          <a:avLst/>
                        </a:prstGeom>
                        <a:solidFill>
                          <a:schemeClr val="lt1"/>
                        </a:solidFill>
                        <a:ln w="6350">
                          <a:noFill/>
                        </a:ln>
                      </wps:spPr>
                      <wps:txbx>
                        <w:txbxContent>
                          <w:p w14:paraId="5AD532AD" w14:textId="762BB9C3" w:rsidR="0045582C" w:rsidRPr="00D73458" w:rsidRDefault="0045582C" w:rsidP="00D73458">
                            <w:pPr>
                              <w:jc w:val="center"/>
                              <w:rPr>
                                <w:b/>
                                <w:bCs/>
                                <w:color w:val="000000" w:themeColor="text1"/>
                                <w:sz w:val="24"/>
                                <w:szCs w:val="24"/>
                              </w:rPr>
                            </w:pPr>
                            <w:r w:rsidRPr="00D73458">
                              <w:rPr>
                                <w:b/>
                                <w:bCs/>
                                <w:color w:val="000000" w:themeColor="text1"/>
                                <w:sz w:val="24"/>
                                <w:szCs w:val="24"/>
                              </w:rPr>
                              <w:t>Μελέτη Περίπτωσης: Απόπειρα Βιασμού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02C7" id="Πλαίσιο κειμένου 11" o:spid="_x0000_s1036" type="#_x0000_t202" style="position:absolute;margin-left:192.75pt;margin-top:16.75pt;width:149.25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" fillcolor="white [3201]" stroked="f" strokeweight=".5pt">
                <v:textbox>
                  <w:txbxContent>
                    <w:p w14:paraId="5AD532AD" w14:textId="762BB9C3" w:rsidR="0045582C" w:rsidRPr="00D73458" w:rsidRDefault="0045582C" w:rsidP="00D73458">
                      <w:pPr>
                        <w:jc w:val="center"/>
                        <w:rPr>
                          <w:b/>
                          <w:bCs/>
                          <w:color w:val="000000" w:themeColor="text1"/>
                          <w:sz w:val="24"/>
                          <w:szCs w:val="24"/>
                        </w:rPr>
                      </w:pPr>
                      <w:r w:rsidRPr="00D73458">
                        <w:rPr>
                          <w:b/>
                          <w:bCs/>
                          <w:color w:val="000000" w:themeColor="text1"/>
                          <w:sz w:val="24"/>
                          <w:szCs w:val="24"/>
                        </w:rPr>
                        <w:t>Μελέτη Περίπτωσης: Απόπειρα Βιασμού</w:t>
                      </w:r>
                    </w:p>
                  </w:txbxContent>
                </v:textbox>
                <w10:wrap anchorx="margin"/>
              </v:shape>
            </w:pict>
          </mc:Fallback>
        </mc:AlternateContent>
      </w:r>
    </w:p>
    <w:p w14:paraId="1B0E4450" w14:textId="711B8544" w:rsidR="003A678A" w:rsidRDefault="00E246F4">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687936" behindDoc="0" locked="0" layoutInCell="1" allowOverlap="1" wp14:anchorId="1BC7CBF6" wp14:editId="65764C43">
                <wp:simplePos x="0" y="0"/>
                <wp:positionH relativeFrom="column">
                  <wp:posOffset>1143000</wp:posOffset>
                </wp:positionH>
                <wp:positionV relativeFrom="paragraph">
                  <wp:posOffset>142240</wp:posOffset>
                </wp:positionV>
                <wp:extent cx="1028700" cy="285750"/>
                <wp:effectExtent l="0" t="0" r="0" b="0"/>
                <wp:wrapNone/>
                <wp:docPr id="20" name="Πλαίσιο κειμένου 20"/>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wps:spPr>
                      <wps:txbx>
                        <w:txbxContent>
                          <w:p w14:paraId="1AE314E1" w14:textId="0A3FFD46" w:rsidR="0045582C" w:rsidRPr="00E246F4" w:rsidRDefault="0045582C" w:rsidP="00E246F4">
                            <w:pPr>
                              <w:jc w:val="center"/>
                              <w:rPr>
                                <w:b/>
                                <w:bCs/>
                                <w:i/>
                                <w:iCs/>
                                <w:color w:val="000000" w:themeColor="text1"/>
                                <w:sz w:val="24"/>
                                <w:szCs w:val="24"/>
                              </w:rPr>
                            </w:pPr>
                            <w:r w:rsidRPr="00E246F4">
                              <w:rPr>
                                <w:b/>
                                <w:bCs/>
                                <w:i/>
                                <w:iCs/>
                                <w:color w:val="000000" w:themeColor="text1"/>
                                <w:sz w:val="24"/>
                                <w:szCs w:val="24"/>
                              </w:rPr>
                              <w:t>Θετικιστικ</w:t>
                            </w:r>
                            <w:r w:rsidR="003D715C">
                              <w:rPr>
                                <w:b/>
                                <w:bCs/>
                                <w:i/>
                                <w:iCs/>
                                <w:color w:val="000000" w:themeColor="text1"/>
                                <w:sz w:val="24"/>
                                <w:szCs w:val="24"/>
                              </w:rPr>
                              <w:t>ές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7CBF6" id="Πλαίσιο κειμένου 20" o:spid="_x0000_s1037" type="#_x0000_t202" style="position:absolute;margin-left:90pt;margin-top:11.2pt;width:81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" fillcolor="white [3201]" stroked="f" strokeweight=".5pt">
                <v:textbox>
                  <w:txbxContent>
                    <w:p w14:paraId="1AE314E1" w14:textId="0A3FFD46" w:rsidR="0045582C" w:rsidRPr="00E246F4" w:rsidRDefault="0045582C" w:rsidP="00E246F4">
                      <w:pPr>
                        <w:jc w:val="center"/>
                        <w:rPr>
                          <w:b/>
                          <w:bCs/>
                          <w:i/>
                          <w:iCs/>
                          <w:color w:val="000000" w:themeColor="text1"/>
                          <w:sz w:val="24"/>
                          <w:szCs w:val="24"/>
                        </w:rPr>
                      </w:pPr>
                      <w:r w:rsidRPr="00E246F4">
                        <w:rPr>
                          <w:b/>
                          <w:bCs/>
                          <w:i/>
                          <w:iCs/>
                          <w:color w:val="000000" w:themeColor="text1"/>
                          <w:sz w:val="24"/>
                          <w:szCs w:val="24"/>
                        </w:rPr>
                        <w:t>Θετικιστικ</w:t>
                      </w:r>
                      <w:r w:rsidR="003D715C">
                        <w:rPr>
                          <w:b/>
                          <w:bCs/>
                          <w:i/>
                          <w:iCs/>
                          <w:color w:val="000000" w:themeColor="text1"/>
                          <w:sz w:val="24"/>
                          <w:szCs w:val="24"/>
                        </w:rPr>
                        <w:t>ές</w:t>
                      </w:r>
                    </w:p>
                  </w:txbxContent>
                </v:textbox>
              </v:shape>
            </w:pict>
          </mc:Fallback>
        </mc:AlternateContent>
      </w:r>
      <w:r>
        <w:rPr>
          <w:rFonts w:eastAsia="Arial" w:cs="Times New Roman"/>
          <w:bCs/>
          <w:noProof/>
          <w:color w:val="FF0000"/>
          <w:sz w:val="24"/>
          <w:szCs w:val="24"/>
        </w:rPr>
        <mc:AlternateContent>
          <mc:Choice Requires="wps">
            <w:drawing>
              <wp:anchor distT="0" distB="0" distL="114300" distR="114300" simplePos="0" relativeHeight="251686912" behindDoc="0" locked="0" layoutInCell="1" allowOverlap="1" wp14:anchorId="130E88F3" wp14:editId="01E1259C">
                <wp:simplePos x="0" y="0"/>
                <wp:positionH relativeFrom="column">
                  <wp:posOffset>-419101</wp:posOffset>
                </wp:positionH>
                <wp:positionV relativeFrom="paragraph">
                  <wp:posOffset>256540</wp:posOffset>
                </wp:positionV>
                <wp:extent cx="1495425" cy="314325"/>
                <wp:effectExtent l="0" t="0" r="9525" b="9525"/>
                <wp:wrapNone/>
                <wp:docPr id="19" name="Πλαίσιο κειμένου 19"/>
                <wp:cNvGraphicFramePr/>
                <a:graphic xmlns:a="http://schemas.openxmlformats.org/drawingml/2006/main">
                  <a:graphicData uri="http://schemas.microsoft.com/office/word/2010/wordprocessingShape">
                    <wps:wsp>
                      <wps:cNvSpPr txBox="1"/>
                      <wps:spPr>
                        <a:xfrm>
                          <a:off x="0" y="0"/>
                          <a:ext cx="1495425" cy="314325"/>
                        </a:xfrm>
                        <a:prstGeom prst="rect">
                          <a:avLst/>
                        </a:prstGeom>
                        <a:solidFill>
                          <a:schemeClr val="lt1"/>
                        </a:solidFill>
                        <a:ln w="6350">
                          <a:noFill/>
                        </a:ln>
                      </wps:spPr>
                      <wps:txbx>
                        <w:txbxContent>
                          <w:p w14:paraId="413B6348" w14:textId="30009961" w:rsidR="0045582C" w:rsidRPr="00E246F4" w:rsidRDefault="0045582C">
                            <w:pPr>
                              <w:rPr>
                                <w:b/>
                                <w:bCs/>
                                <w:i/>
                                <w:iCs/>
                                <w:color w:val="000000" w:themeColor="text1"/>
                                <w:sz w:val="24"/>
                                <w:szCs w:val="24"/>
                              </w:rPr>
                            </w:pPr>
                            <w:r w:rsidRPr="00E246F4">
                              <w:rPr>
                                <w:b/>
                                <w:bCs/>
                                <w:i/>
                                <w:iCs/>
                                <w:color w:val="000000" w:themeColor="text1"/>
                                <w:sz w:val="24"/>
                                <w:szCs w:val="24"/>
                              </w:rPr>
                              <w:t>Εποικοδομ</w:t>
                            </w:r>
                            <w:r w:rsidR="003D715C">
                              <w:rPr>
                                <w:b/>
                                <w:bCs/>
                                <w:i/>
                                <w:iCs/>
                                <w:color w:val="000000" w:themeColor="text1"/>
                                <w:sz w:val="24"/>
                                <w:szCs w:val="24"/>
                              </w:rPr>
                              <w:t>ι</w:t>
                            </w:r>
                            <w:r w:rsidRPr="00E246F4">
                              <w:rPr>
                                <w:b/>
                                <w:bCs/>
                                <w:i/>
                                <w:iCs/>
                                <w:color w:val="000000" w:themeColor="text1"/>
                                <w:sz w:val="24"/>
                                <w:szCs w:val="24"/>
                              </w:rPr>
                              <w:t>στικ</w:t>
                            </w:r>
                            <w:r w:rsidR="003D715C">
                              <w:rPr>
                                <w:b/>
                                <w:bCs/>
                                <w:i/>
                                <w:iCs/>
                                <w:color w:val="000000" w:themeColor="text1"/>
                                <w:sz w:val="24"/>
                                <w:szCs w:val="24"/>
                              </w:rPr>
                              <w:t>ές</w:t>
                            </w:r>
                            <w:r w:rsidRPr="00E246F4">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88F3" id="Πλαίσιο κειμένου 19" o:spid="_x0000_s1038" type="#_x0000_t202" style="position:absolute;margin-left:-33pt;margin-top:20.2pt;width:117.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" fillcolor="white [3201]" stroked="f" strokeweight=".5pt">
                <v:textbox>
                  <w:txbxContent>
                    <w:p w14:paraId="413B6348" w14:textId="30009961" w:rsidR="0045582C" w:rsidRPr="00E246F4" w:rsidRDefault="0045582C">
                      <w:pPr>
                        <w:rPr>
                          <w:b/>
                          <w:bCs/>
                          <w:i/>
                          <w:iCs/>
                          <w:color w:val="000000" w:themeColor="text1"/>
                          <w:sz w:val="24"/>
                          <w:szCs w:val="24"/>
                        </w:rPr>
                      </w:pPr>
                      <w:r w:rsidRPr="00E246F4">
                        <w:rPr>
                          <w:b/>
                          <w:bCs/>
                          <w:i/>
                          <w:iCs/>
                          <w:color w:val="000000" w:themeColor="text1"/>
                          <w:sz w:val="24"/>
                          <w:szCs w:val="24"/>
                        </w:rPr>
                        <w:t>Εποικοδομ</w:t>
                      </w:r>
                      <w:r w:rsidR="003D715C">
                        <w:rPr>
                          <w:b/>
                          <w:bCs/>
                          <w:i/>
                          <w:iCs/>
                          <w:color w:val="000000" w:themeColor="text1"/>
                          <w:sz w:val="24"/>
                          <w:szCs w:val="24"/>
                        </w:rPr>
                        <w:t>ι</w:t>
                      </w:r>
                      <w:r w:rsidRPr="00E246F4">
                        <w:rPr>
                          <w:b/>
                          <w:bCs/>
                          <w:i/>
                          <w:iCs/>
                          <w:color w:val="000000" w:themeColor="text1"/>
                          <w:sz w:val="24"/>
                          <w:szCs w:val="24"/>
                        </w:rPr>
                        <w:t>στικ</w:t>
                      </w:r>
                      <w:r w:rsidR="003D715C">
                        <w:rPr>
                          <w:b/>
                          <w:bCs/>
                          <w:i/>
                          <w:iCs/>
                          <w:color w:val="000000" w:themeColor="text1"/>
                          <w:sz w:val="24"/>
                          <w:szCs w:val="24"/>
                        </w:rPr>
                        <w:t>ές</w:t>
                      </w:r>
                      <w:r w:rsidRPr="00E246F4">
                        <w:rPr>
                          <w:b/>
                          <w:bCs/>
                          <w:i/>
                          <w:iCs/>
                          <w:color w:val="000000" w:themeColor="text1"/>
                          <w:sz w:val="24"/>
                          <w:szCs w:val="24"/>
                        </w:rPr>
                        <w:t xml:space="preserve"> </w:t>
                      </w:r>
                    </w:p>
                  </w:txbxContent>
                </v:textbox>
              </v:shape>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5104" behindDoc="0" locked="0" layoutInCell="1" allowOverlap="1" wp14:anchorId="6D4299C2" wp14:editId="24D21CFB">
                <wp:simplePos x="0" y="0"/>
                <wp:positionH relativeFrom="column">
                  <wp:posOffset>5915025</wp:posOffset>
                </wp:positionH>
                <wp:positionV relativeFrom="paragraph">
                  <wp:posOffset>161290</wp:posOffset>
                </wp:positionV>
                <wp:extent cx="904875" cy="276225"/>
                <wp:effectExtent l="0" t="0" r="9525" b="9525"/>
                <wp:wrapNone/>
                <wp:docPr id="28" name="Πλαίσιο κειμένου 28"/>
                <wp:cNvGraphicFramePr/>
                <a:graphic xmlns:a="http://schemas.openxmlformats.org/drawingml/2006/main">
                  <a:graphicData uri="http://schemas.microsoft.com/office/word/2010/wordprocessingShape">
                    <wps:wsp>
                      <wps:cNvSpPr txBox="1"/>
                      <wps:spPr>
                        <a:xfrm>
                          <a:off x="0" y="0"/>
                          <a:ext cx="904875" cy="276225"/>
                        </a:xfrm>
                        <a:prstGeom prst="rect">
                          <a:avLst/>
                        </a:prstGeom>
                        <a:solidFill>
                          <a:schemeClr val="lt1"/>
                        </a:solidFill>
                        <a:ln w="6350">
                          <a:noFill/>
                        </a:ln>
                      </wps:spPr>
                      <wps:txbx>
                        <w:txbxContent>
                          <w:p w14:paraId="1D9B3B4B" w14:textId="5137DA2C" w:rsidR="0045582C" w:rsidRPr="00542D08" w:rsidRDefault="0045582C">
                            <w:pPr>
                              <w:rPr>
                                <w:b/>
                                <w:bCs/>
                                <w:i/>
                                <w:iCs/>
                                <w:color w:val="000000" w:themeColor="text1"/>
                              </w:rPr>
                            </w:pPr>
                            <w:r w:rsidRPr="00542D08">
                              <w:rPr>
                                <w:b/>
                                <w:bCs/>
                                <w:i/>
                                <w:iCs/>
                                <w:color w:val="000000" w:themeColor="text1"/>
                              </w:rPr>
                              <w:t xml:space="preserve">= Σκέψη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299C2" id="Πλαίσιο κειμένου 28" o:spid="_x0000_s1038" type="#_x0000_t202" style="position:absolute;margin-left:465.75pt;margin-top:12.7pt;width:71.25pt;height:2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" fillcolor="white [3201]" stroked="f" strokeweight=".5pt">
                <v:textbox>
                  <w:txbxContent>
                    <w:p w14:paraId="1D9B3B4B" w14:textId="5137DA2C" w:rsidR="0045582C" w:rsidRPr="00542D08" w:rsidRDefault="0045582C">
                      <w:pPr>
                        <w:rPr>
                          <w:b/>
                          <w:bCs/>
                          <w:i/>
                          <w:iCs/>
                          <w:color w:val="000000" w:themeColor="text1"/>
                        </w:rPr>
                      </w:pPr>
                      <w:r w:rsidRPr="00542D08">
                        <w:rPr>
                          <w:b/>
                          <w:bCs/>
                          <w:i/>
                          <w:iCs/>
                          <w:color w:val="000000" w:themeColor="text1"/>
                        </w:rPr>
                        <w:t xml:space="preserve">= Σκέψη </w:t>
                      </w:r>
                    </w:p>
                  </w:txbxContent>
                </v:textbox>
              </v:shape>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4080" behindDoc="0" locked="0" layoutInCell="1" allowOverlap="1" wp14:anchorId="74A5B85F" wp14:editId="6AAE28DF">
                <wp:simplePos x="0" y="0"/>
                <wp:positionH relativeFrom="column">
                  <wp:posOffset>5524500</wp:posOffset>
                </wp:positionH>
                <wp:positionV relativeFrom="paragraph">
                  <wp:posOffset>208915</wp:posOffset>
                </wp:positionV>
                <wp:extent cx="247650" cy="228600"/>
                <wp:effectExtent l="0" t="0" r="19050" b="19050"/>
                <wp:wrapNone/>
                <wp:docPr id="27" name="Γελαστό πρόσωπο 27"/>
                <wp:cNvGraphicFramePr/>
                <a:graphic xmlns:a="http://schemas.openxmlformats.org/drawingml/2006/main">
                  <a:graphicData uri="http://schemas.microsoft.com/office/word/2010/wordprocessingShape">
                    <wps:wsp>
                      <wps:cNvSpPr/>
                      <wps:spPr>
                        <a:xfrm>
                          <a:off x="0" y="0"/>
                          <a:ext cx="247650" cy="228600"/>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0426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Γελαστό πρόσωπο 27" o:spid="_x0000_s1026" type="#_x0000_t96" style="position:absolute;margin-left:435pt;margin-top:16.4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" fillcolor="yellow" strokecolor="black [3213]" strokeweight="1pt"/>
            </w:pict>
          </mc:Fallback>
        </mc:AlternateContent>
      </w:r>
    </w:p>
    <w:p w14:paraId="21B49BE2" w14:textId="25ACF15C" w:rsidR="003A678A" w:rsidRDefault="0045582C">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682816" behindDoc="0" locked="0" layoutInCell="1" allowOverlap="1" wp14:anchorId="6670278B" wp14:editId="409AE273">
                <wp:simplePos x="0" y="0"/>
                <wp:positionH relativeFrom="column">
                  <wp:posOffset>3838575</wp:posOffset>
                </wp:positionH>
                <wp:positionV relativeFrom="paragraph">
                  <wp:posOffset>147955</wp:posOffset>
                </wp:positionV>
                <wp:extent cx="428625" cy="809625"/>
                <wp:effectExtent l="0" t="0" r="66675" b="47625"/>
                <wp:wrapNone/>
                <wp:docPr id="15" name="Ευθύγραμμο βέλος σύνδεσης 15"/>
                <wp:cNvGraphicFramePr/>
                <a:graphic xmlns:a="http://schemas.openxmlformats.org/drawingml/2006/main">
                  <a:graphicData uri="http://schemas.microsoft.com/office/word/2010/wordprocessingShape">
                    <wps:wsp>
                      <wps:cNvCnPr/>
                      <wps:spPr>
                        <a:xfrm>
                          <a:off x="0" y="0"/>
                          <a:ext cx="42862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12947" id="Ευθύγραμμο βέλος σύνδεσης 15" o:spid="_x0000_s1026" type="#_x0000_t32" style="position:absolute;margin-left:302.25pt;margin-top:11.65pt;width:33.75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" strokecolor="black [3200]" strokeweight=".5pt">
                <v:stroke endarrow="block"/>
              </v:shape>
            </w:pict>
          </mc:Fallback>
        </mc:AlternateContent>
      </w:r>
      <w:r>
        <w:rPr>
          <w:rFonts w:eastAsia="Arial" w:cs="Times New Roman"/>
          <w:bCs/>
          <w:noProof/>
          <w:color w:val="FF0000"/>
          <w:sz w:val="24"/>
          <w:szCs w:val="24"/>
        </w:rPr>
        <mc:AlternateContent>
          <mc:Choice Requires="wps">
            <w:drawing>
              <wp:anchor distT="0" distB="0" distL="114300" distR="114300" simplePos="0" relativeHeight="251697152" behindDoc="0" locked="0" layoutInCell="1" allowOverlap="1" wp14:anchorId="4A6B11D0" wp14:editId="5727826B">
                <wp:simplePos x="0" y="0"/>
                <wp:positionH relativeFrom="column">
                  <wp:posOffset>5915025</wp:posOffset>
                </wp:positionH>
                <wp:positionV relativeFrom="paragraph">
                  <wp:posOffset>167005</wp:posOffset>
                </wp:positionV>
                <wp:extent cx="1047750" cy="266700"/>
                <wp:effectExtent l="0" t="0" r="0" b="0"/>
                <wp:wrapNone/>
                <wp:docPr id="30" name="Πλαίσιο κειμένου 3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chemeClr val="lt1"/>
                        </a:solidFill>
                        <a:ln w="6350">
                          <a:noFill/>
                        </a:ln>
                      </wps:spPr>
                      <wps:txbx>
                        <w:txbxContent>
                          <w:p w14:paraId="3700C8FF" w14:textId="16685EA2" w:rsidR="0045582C" w:rsidRPr="00542D08" w:rsidRDefault="0045582C">
                            <w:pPr>
                              <w:rPr>
                                <w:b/>
                                <w:bCs/>
                                <w:i/>
                                <w:iCs/>
                                <w:color w:val="000000" w:themeColor="text1"/>
                              </w:rPr>
                            </w:pPr>
                            <w:r w:rsidRPr="00542D08">
                              <w:rPr>
                                <w:b/>
                                <w:bCs/>
                                <w:i/>
                                <w:iCs/>
                                <w:color w:val="000000" w:themeColor="text1"/>
                              </w:rPr>
                              <w:t>= Συναίσθημα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11D0" id="Πλαίσιο κειμένου 30" o:spid="_x0000_s1039" type="#_x0000_t202" style="position:absolute;margin-left:465.75pt;margin-top:13.15pt;width:8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" fillcolor="white [3201]" stroked="f" strokeweight=".5pt">
                <v:textbox>
                  <w:txbxContent>
                    <w:p w14:paraId="3700C8FF" w14:textId="16685EA2" w:rsidR="0045582C" w:rsidRPr="00542D08" w:rsidRDefault="0045582C">
                      <w:pPr>
                        <w:rPr>
                          <w:b/>
                          <w:bCs/>
                          <w:i/>
                          <w:iCs/>
                          <w:color w:val="000000" w:themeColor="text1"/>
                        </w:rPr>
                      </w:pPr>
                      <w:r w:rsidRPr="00542D08">
                        <w:rPr>
                          <w:b/>
                          <w:bCs/>
                          <w:i/>
                          <w:iCs/>
                          <w:color w:val="000000" w:themeColor="text1"/>
                        </w:rPr>
                        <w:t>= Συναίσθημα</w:t>
                      </w:r>
                    </w:p>
                  </w:txbxContent>
                </v:textbox>
              </v:shape>
            </w:pict>
          </mc:Fallback>
        </mc:AlternateContent>
      </w:r>
      <w:r>
        <w:rPr>
          <w:rFonts w:eastAsia="Arial" w:cs="Times New Roman"/>
          <w:bCs/>
          <w:noProof/>
          <w:color w:val="FF0000"/>
          <w:sz w:val="24"/>
          <w:szCs w:val="24"/>
        </w:rPr>
        <mc:AlternateContent>
          <mc:Choice Requires="wps">
            <w:drawing>
              <wp:anchor distT="0" distB="0" distL="114300" distR="114300" simplePos="0" relativeHeight="251696128" behindDoc="0" locked="0" layoutInCell="1" allowOverlap="1" wp14:anchorId="1BC53491" wp14:editId="2A4439B1">
                <wp:simplePos x="0" y="0"/>
                <wp:positionH relativeFrom="column">
                  <wp:posOffset>5524500</wp:posOffset>
                </wp:positionH>
                <wp:positionV relativeFrom="paragraph">
                  <wp:posOffset>224155</wp:posOffset>
                </wp:positionV>
                <wp:extent cx="247650" cy="200025"/>
                <wp:effectExtent l="19050" t="0" r="38100" b="28575"/>
                <wp:wrapNone/>
                <wp:docPr id="29" name="Καρδιά 29"/>
                <wp:cNvGraphicFramePr/>
                <a:graphic xmlns:a="http://schemas.openxmlformats.org/drawingml/2006/main">
                  <a:graphicData uri="http://schemas.microsoft.com/office/word/2010/wordprocessingShape">
                    <wps:wsp>
                      <wps:cNvSpPr/>
                      <wps:spPr>
                        <a:xfrm>
                          <a:off x="0" y="0"/>
                          <a:ext cx="247650" cy="200025"/>
                        </a:xfrm>
                        <a:prstGeom prst="hear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D4A4" id="Καρδιά 29" o:spid="_x0000_s1026" style="position:absolute;margin-left:435pt;margin-top:17.65pt;width:19.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" path="m123825,50006v51594,-116681,252809,,,150019c-128984,50006,72231,-66675,123825,50006xe" fillcolor="red" strokecolor="red" strokeweight="1pt">
                <v:path arrowok="t" o:connecttype="custom" o:connectlocs="123825,50006;123825,200025;123825,50006" o:connectangles="0,0,0"/>
              </v:shape>
            </w:pict>
          </mc:Fallback>
        </mc:AlternateContent>
      </w:r>
      <w:r w:rsidR="00D73458">
        <w:rPr>
          <w:rFonts w:eastAsia="Arial" w:cs="Times New Roman"/>
          <w:bCs/>
          <w:noProof/>
          <w:color w:val="FF0000"/>
          <w:sz w:val="24"/>
          <w:szCs w:val="24"/>
        </w:rPr>
        <mc:AlternateContent>
          <mc:Choice Requires="wps">
            <w:drawing>
              <wp:anchor distT="0" distB="0" distL="114300" distR="114300" simplePos="0" relativeHeight="251681792" behindDoc="0" locked="0" layoutInCell="1" allowOverlap="1" wp14:anchorId="202A4654" wp14:editId="551FDEED">
                <wp:simplePos x="0" y="0"/>
                <wp:positionH relativeFrom="column">
                  <wp:posOffset>2371725</wp:posOffset>
                </wp:positionH>
                <wp:positionV relativeFrom="paragraph">
                  <wp:posOffset>176530</wp:posOffset>
                </wp:positionV>
                <wp:extent cx="457200" cy="733425"/>
                <wp:effectExtent l="38100" t="0" r="19050" b="47625"/>
                <wp:wrapNone/>
                <wp:docPr id="14" name="Ευθύγραμμο βέλος σύνδεσης 14"/>
                <wp:cNvGraphicFramePr/>
                <a:graphic xmlns:a="http://schemas.openxmlformats.org/drawingml/2006/main">
                  <a:graphicData uri="http://schemas.microsoft.com/office/word/2010/wordprocessingShape">
                    <wps:wsp>
                      <wps:cNvCnPr/>
                      <wps:spPr>
                        <a:xfrm flipH="1">
                          <a:off x="0" y="0"/>
                          <a:ext cx="45720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36022" id="Ευθύγραμμο βέλος σύνδεσης 14" o:spid="_x0000_s1026" type="#_x0000_t32" style="position:absolute;margin-left:186.75pt;margin-top:13.9pt;width:36pt;height:57.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" strokecolor="black [3200]" strokeweight=".5pt">
                <v:stroke endarrow="block"/>
              </v:shape>
            </w:pict>
          </mc:Fallback>
        </mc:AlternateContent>
      </w:r>
    </w:p>
    <w:p w14:paraId="5779F7CE" w14:textId="5C1D7E92" w:rsidR="003A678A" w:rsidRDefault="00542D08">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8416" behindDoc="0" locked="0" layoutInCell="1" allowOverlap="1" wp14:anchorId="72361F48" wp14:editId="2FB136C7">
                <wp:simplePos x="0" y="0"/>
                <wp:positionH relativeFrom="column">
                  <wp:posOffset>6047105</wp:posOffset>
                </wp:positionH>
                <wp:positionV relativeFrom="paragraph">
                  <wp:posOffset>142875</wp:posOffset>
                </wp:positionV>
                <wp:extent cx="213042" cy="974090"/>
                <wp:effectExtent l="318" t="0" r="16192" b="16193"/>
                <wp:wrapNone/>
                <wp:docPr id="44" name="Αριστερό άγκιστρο 44"/>
                <wp:cNvGraphicFramePr/>
                <a:graphic xmlns:a="http://schemas.openxmlformats.org/drawingml/2006/main">
                  <a:graphicData uri="http://schemas.microsoft.com/office/word/2010/wordprocessingShape">
                    <wps:wsp>
                      <wps:cNvSpPr/>
                      <wps:spPr>
                        <a:xfrm rot="16200000">
                          <a:off x="0" y="0"/>
                          <a:ext cx="213042" cy="974090"/>
                        </a:xfrm>
                        <a:prstGeom prst="leftBrace">
                          <a:avLst>
                            <a:gd name="adj1" fmla="val 0"/>
                            <a:gd name="adj2" fmla="val 50000"/>
                          </a:avLst>
                        </a:prstGeom>
                        <a:ln w="19050">
                          <a:solidFill>
                            <a:schemeClr val="accent5">
                              <a:lumMod val="40000"/>
                              <a:lumOff val="60000"/>
                            </a:schemeClr>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C8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44" o:spid="_x0000_s1026" type="#_x0000_t87" style="position:absolute;margin-left:476.15pt;margin-top:11.25pt;width:16.75pt;height:76.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" adj="0" strokecolor="#f3bcb8 [1304]" strokeweight="1.5pt"/>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9200" behindDoc="0" locked="0" layoutInCell="1" allowOverlap="1" wp14:anchorId="766FFA99" wp14:editId="49980DB0">
                <wp:simplePos x="0" y="0"/>
                <wp:positionH relativeFrom="column">
                  <wp:posOffset>5924550</wp:posOffset>
                </wp:positionH>
                <wp:positionV relativeFrom="paragraph">
                  <wp:posOffset>172720</wp:posOffset>
                </wp:positionV>
                <wp:extent cx="933450" cy="266700"/>
                <wp:effectExtent l="0" t="0" r="0" b="0"/>
                <wp:wrapNone/>
                <wp:docPr id="32" name="Πλαίσιο κειμένου 32"/>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noFill/>
                        </a:ln>
                      </wps:spPr>
                      <wps:txbx>
                        <w:txbxContent>
                          <w:p w14:paraId="27AC6B31" w14:textId="61310D16" w:rsidR="0045582C" w:rsidRPr="00542D08" w:rsidRDefault="0045582C">
                            <w:pPr>
                              <w:rPr>
                                <w:b/>
                                <w:bCs/>
                                <w:i/>
                                <w:iCs/>
                                <w:color w:val="000000" w:themeColor="text1"/>
                              </w:rPr>
                            </w:pPr>
                            <w:r w:rsidRPr="00542D08">
                              <w:rPr>
                                <w:b/>
                                <w:bCs/>
                                <w:i/>
                                <w:iCs/>
                                <w:color w:val="000000" w:themeColor="text1"/>
                              </w:rPr>
                              <w:t>= Δράση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FFA99" id="Πλαίσιο κειμένου 32" o:spid="_x0000_s1040" type="#_x0000_t202" style="position:absolute;margin-left:466.5pt;margin-top:13.6pt;width:73.5pt;height:2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" fillcolor="white [3201]" stroked="f" strokeweight=".5pt">
                <v:textbox>
                  <w:txbxContent>
                    <w:p w14:paraId="27AC6B31" w14:textId="61310D16" w:rsidR="0045582C" w:rsidRPr="00542D08" w:rsidRDefault="0045582C">
                      <w:pPr>
                        <w:rPr>
                          <w:b/>
                          <w:bCs/>
                          <w:i/>
                          <w:iCs/>
                          <w:color w:val="000000" w:themeColor="text1"/>
                        </w:rPr>
                      </w:pPr>
                      <w:r w:rsidRPr="00542D08">
                        <w:rPr>
                          <w:b/>
                          <w:bCs/>
                          <w:i/>
                          <w:iCs/>
                          <w:color w:val="000000" w:themeColor="text1"/>
                        </w:rPr>
                        <w:t>= Δράση</w:t>
                      </w:r>
                    </w:p>
                  </w:txbxContent>
                </v:textbox>
              </v:shape>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698176" behindDoc="0" locked="0" layoutInCell="1" allowOverlap="1" wp14:anchorId="0DFF4AFD" wp14:editId="5AB5C72B">
                <wp:simplePos x="0" y="0"/>
                <wp:positionH relativeFrom="column">
                  <wp:posOffset>5438775</wp:posOffset>
                </wp:positionH>
                <wp:positionV relativeFrom="paragraph">
                  <wp:posOffset>220345</wp:posOffset>
                </wp:positionV>
                <wp:extent cx="409575" cy="180975"/>
                <wp:effectExtent l="0" t="0" r="28575" b="28575"/>
                <wp:wrapNone/>
                <wp:docPr id="31" name="Κύβος 31"/>
                <wp:cNvGraphicFramePr/>
                <a:graphic xmlns:a="http://schemas.openxmlformats.org/drawingml/2006/main">
                  <a:graphicData uri="http://schemas.microsoft.com/office/word/2010/wordprocessingShape">
                    <wps:wsp>
                      <wps:cNvSpPr/>
                      <wps:spPr>
                        <a:xfrm>
                          <a:off x="0" y="0"/>
                          <a:ext cx="409575" cy="180975"/>
                        </a:xfrm>
                        <a:prstGeom prst="cub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D5C337"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Κύβος 31" o:spid="_x0000_s1026" type="#_x0000_t16" style="position:absolute;margin-left:428.25pt;margin-top:17.35pt;width:32.2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" fillcolor="#90f0de [1300]" strokecolor="#0b5648 [1604]" strokeweight="1pt"/>
            </w:pict>
          </mc:Fallback>
        </mc:AlternateContent>
      </w:r>
    </w:p>
    <w:p w14:paraId="7E33BA73" w14:textId="5B3A06A3" w:rsidR="003A678A" w:rsidRDefault="00D32B9C">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7392" behindDoc="0" locked="0" layoutInCell="1" allowOverlap="1" wp14:anchorId="3716A237" wp14:editId="1C30543C">
                <wp:simplePos x="0" y="0"/>
                <wp:positionH relativeFrom="column">
                  <wp:posOffset>1266825</wp:posOffset>
                </wp:positionH>
                <wp:positionV relativeFrom="paragraph">
                  <wp:posOffset>264160</wp:posOffset>
                </wp:positionV>
                <wp:extent cx="1514475" cy="571500"/>
                <wp:effectExtent l="0" t="0" r="9525" b="0"/>
                <wp:wrapNone/>
                <wp:docPr id="42" name="Ορθογώνιο: Στρογγύλεμα γωνιών 42"/>
                <wp:cNvGraphicFramePr/>
                <a:graphic xmlns:a="http://schemas.openxmlformats.org/drawingml/2006/main">
                  <a:graphicData uri="http://schemas.microsoft.com/office/word/2010/wordprocessingShape">
                    <wps:wsp>
                      <wps:cNvSpPr/>
                      <wps:spPr>
                        <a:xfrm>
                          <a:off x="0" y="0"/>
                          <a:ext cx="1514475" cy="571500"/>
                        </a:xfrm>
                        <a:prstGeom prst="roundRect">
                          <a:avLst/>
                        </a:prstGeom>
                        <a:solidFill>
                          <a:schemeClr val="accent2">
                            <a:lumMod val="60000"/>
                            <a:lumOff val="4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33986" id="Ορθογώνιο: Στρογγύλεμα γωνιών 42" o:spid="_x0000_s1026" style="position:absolute;margin-left:99.75pt;margin-top:20.8pt;width:119.2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" fillcolor="#fac78b [1941]" stroked="f">
                <v:fill opacity="32896f"/>
              </v:roundrect>
            </w:pict>
          </mc:Fallback>
        </mc:AlternateContent>
      </w:r>
      <w:r w:rsidR="0045582C">
        <w:rPr>
          <w:rFonts w:eastAsia="Arial" w:cs="Times New Roman"/>
          <w:bCs/>
          <w:noProof/>
          <w:color w:val="FF0000"/>
          <w:sz w:val="24"/>
          <w:szCs w:val="24"/>
        </w:rPr>
        <mc:AlternateContent>
          <mc:Choice Requires="wps">
            <w:drawing>
              <wp:anchor distT="0" distB="0" distL="114300" distR="114300" simplePos="0" relativeHeight="251700224" behindDoc="0" locked="0" layoutInCell="1" allowOverlap="1" wp14:anchorId="65446183" wp14:editId="3659FC4A">
                <wp:simplePos x="0" y="0"/>
                <wp:positionH relativeFrom="column">
                  <wp:posOffset>1257300</wp:posOffset>
                </wp:positionH>
                <wp:positionV relativeFrom="paragraph">
                  <wp:posOffset>264160</wp:posOffset>
                </wp:positionV>
                <wp:extent cx="1495425" cy="676275"/>
                <wp:effectExtent l="0" t="0" r="9525" b="9525"/>
                <wp:wrapNone/>
                <wp:docPr id="33" name="Πλαίσιο κειμένου 33"/>
                <wp:cNvGraphicFramePr/>
                <a:graphic xmlns:a="http://schemas.openxmlformats.org/drawingml/2006/main">
                  <a:graphicData uri="http://schemas.microsoft.com/office/word/2010/wordprocessingShape">
                    <wps:wsp>
                      <wps:cNvSpPr txBox="1"/>
                      <wps:spPr>
                        <a:xfrm>
                          <a:off x="0" y="0"/>
                          <a:ext cx="1495425" cy="676275"/>
                        </a:xfrm>
                        <a:prstGeom prst="rect">
                          <a:avLst/>
                        </a:prstGeom>
                        <a:solidFill>
                          <a:schemeClr val="lt1"/>
                        </a:solidFill>
                        <a:ln w="6350">
                          <a:noFill/>
                        </a:ln>
                      </wps:spPr>
                      <wps:txbx>
                        <w:txbxContent>
                          <w:p w14:paraId="47BCD132" w14:textId="7EACD24D" w:rsidR="0045582C" w:rsidRPr="00E246F4" w:rsidRDefault="0045582C" w:rsidP="00E246F4">
                            <w:pPr>
                              <w:spacing w:line="240" w:lineRule="auto"/>
                              <w:jc w:val="center"/>
                              <w:rPr>
                                <w:b/>
                                <w:bCs/>
                                <w:color w:val="000000" w:themeColor="text1"/>
                                <w:sz w:val="24"/>
                                <w:szCs w:val="24"/>
                              </w:rPr>
                            </w:pPr>
                            <w:r w:rsidRPr="00E246F4">
                              <w:rPr>
                                <w:b/>
                                <w:bCs/>
                                <w:color w:val="000000" w:themeColor="text1"/>
                                <w:sz w:val="24"/>
                                <w:szCs w:val="24"/>
                              </w:rPr>
                              <w:t>Φεμινιστικές Προσεγγίσεις</w:t>
                            </w:r>
                          </w:p>
                          <w:p w14:paraId="020E2E25" w14:textId="77777777" w:rsidR="0045582C" w:rsidRDefault="00455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6183" id="Πλαίσιο κειμένου 33" o:spid="_x0000_s1041" type="#_x0000_t202" style="position:absolute;margin-left:99pt;margin-top:20.8pt;width:117.7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" fillcolor="white [3201]" stroked="f" strokeweight=".5pt">
                <v:textbox>
                  <w:txbxContent>
                    <w:p w14:paraId="47BCD132" w14:textId="7EACD24D" w:rsidR="0045582C" w:rsidRPr="00E246F4" w:rsidRDefault="0045582C" w:rsidP="00E246F4">
                      <w:pPr>
                        <w:spacing w:line="240" w:lineRule="auto"/>
                        <w:jc w:val="center"/>
                        <w:rPr>
                          <w:b/>
                          <w:bCs/>
                          <w:color w:val="000000" w:themeColor="text1"/>
                          <w:sz w:val="24"/>
                          <w:szCs w:val="24"/>
                        </w:rPr>
                      </w:pPr>
                      <w:r w:rsidRPr="00E246F4">
                        <w:rPr>
                          <w:b/>
                          <w:bCs/>
                          <w:color w:val="000000" w:themeColor="text1"/>
                          <w:sz w:val="24"/>
                          <w:szCs w:val="24"/>
                        </w:rPr>
                        <w:t>Φεμινιστικές Προσεγγίσεις</w:t>
                      </w:r>
                    </w:p>
                    <w:p w14:paraId="020E2E25" w14:textId="77777777" w:rsidR="0045582C" w:rsidRDefault="0045582C"/>
                  </w:txbxContent>
                </v:textbox>
              </v:shape>
            </w:pict>
          </mc:Fallback>
        </mc:AlternateContent>
      </w:r>
    </w:p>
    <w:p w14:paraId="0020D973" w14:textId="5CB1F356" w:rsidR="003A678A" w:rsidRDefault="00542D08">
      <w:pPr>
        <w:rPr>
          <w:rStyle w:val="6100"/>
          <w:rFonts w:ascii="Times New Roman" w:hAnsi="Times New Roman" w:cs="Times New Roman"/>
          <w:b w:val="0"/>
          <w:color w:val="FF0000"/>
          <w:sz w:val="24"/>
          <w:szCs w:val="24"/>
        </w:rPr>
      </w:pPr>
      <w:r>
        <w:rPr>
          <w:rFonts w:eastAsia="Arial" w:cs="Times New Roman"/>
          <w:bCs/>
          <w:noProof/>
          <w:color w:val="FF0000"/>
          <w:sz w:val="24"/>
          <w:szCs w:val="24"/>
        </w:rPr>
        <mc:AlternateContent>
          <mc:Choice Requires="wps">
            <w:drawing>
              <wp:anchor distT="0" distB="0" distL="114300" distR="114300" simplePos="0" relativeHeight="251709440" behindDoc="0" locked="0" layoutInCell="1" allowOverlap="1" wp14:anchorId="31D11CCF" wp14:editId="11CE1E8D">
                <wp:simplePos x="0" y="0"/>
                <wp:positionH relativeFrom="column">
                  <wp:posOffset>5495925</wp:posOffset>
                </wp:positionH>
                <wp:positionV relativeFrom="paragraph">
                  <wp:posOffset>21590</wp:posOffset>
                </wp:positionV>
                <wp:extent cx="1438275" cy="266700"/>
                <wp:effectExtent l="0" t="0" r="9525" b="0"/>
                <wp:wrapNone/>
                <wp:docPr id="45" name="Πλαίσιο κειμένου 45"/>
                <wp:cNvGraphicFramePr/>
                <a:graphic xmlns:a="http://schemas.openxmlformats.org/drawingml/2006/main">
                  <a:graphicData uri="http://schemas.microsoft.com/office/word/2010/wordprocessingShape">
                    <wps:wsp>
                      <wps:cNvSpPr txBox="1"/>
                      <wps:spPr>
                        <a:xfrm>
                          <a:off x="0" y="0"/>
                          <a:ext cx="1438275" cy="266700"/>
                        </a:xfrm>
                        <a:prstGeom prst="rect">
                          <a:avLst/>
                        </a:prstGeom>
                        <a:solidFill>
                          <a:schemeClr val="lt1"/>
                        </a:solidFill>
                        <a:ln w="6350">
                          <a:noFill/>
                        </a:ln>
                      </wps:spPr>
                      <wps:txbx>
                        <w:txbxContent>
                          <w:p w14:paraId="34211AED" w14:textId="47FECBEE" w:rsidR="00542D08" w:rsidRPr="00542D08" w:rsidRDefault="00542D08">
                            <w:pPr>
                              <w:rPr>
                                <w:b/>
                                <w:bCs/>
                                <w:i/>
                                <w:iCs/>
                                <w:color w:val="000000" w:themeColor="text1"/>
                              </w:rPr>
                            </w:pPr>
                            <w:r w:rsidRPr="00542D08">
                              <w:rPr>
                                <w:b/>
                                <w:bCs/>
                                <w:i/>
                                <w:iCs/>
                                <w:color w:val="000000" w:themeColor="text1"/>
                              </w:rPr>
                              <w:t>Σύστημα του Εαυτού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1CCF" id="Πλαίσιο κειμένου 45" o:spid="_x0000_s1042" type="#_x0000_t202" style="position:absolute;margin-left:432.75pt;margin-top:1.7pt;width:113.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" fillcolor="white [3201]" stroked="f" strokeweight=".5pt">
                <v:textbox>
                  <w:txbxContent>
                    <w:p w14:paraId="34211AED" w14:textId="47FECBEE" w:rsidR="00542D08" w:rsidRPr="00542D08" w:rsidRDefault="00542D08">
                      <w:pPr>
                        <w:rPr>
                          <w:b/>
                          <w:bCs/>
                          <w:i/>
                          <w:iCs/>
                          <w:color w:val="000000" w:themeColor="text1"/>
                        </w:rPr>
                      </w:pPr>
                      <w:r w:rsidRPr="00542D08">
                        <w:rPr>
                          <w:b/>
                          <w:bCs/>
                          <w:i/>
                          <w:iCs/>
                          <w:color w:val="000000" w:themeColor="text1"/>
                        </w:rPr>
                        <w:t>Σύστημα του Εαυτού</w:t>
                      </w:r>
                    </w:p>
                  </w:txbxContent>
                </v:textbox>
              </v:shape>
            </w:pict>
          </mc:Fallback>
        </mc:AlternateContent>
      </w:r>
      <w:r w:rsidR="00D32B9C">
        <w:rPr>
          <w:rFonts w:eastAsia="Arial" w:cs="Times New Roman"/>
          <w:bCs/>
          <w:noProof/>
          <w:color w:val="FF0000"/>
          <w:sz w:val="24"/>
          <w:szCs w:val="24"/>
        </w:rPr>
        <mc:AlternateContent>
          <mc:Choice Requires="wps">
            <w:drawing>
              <wp:anchor distT="0" distB="0" distL="114300" distR="114300" simplePos="0" relativeHeight="251706368" behindDoc="0" locked="0" layoutInCell="1" allowOverlap="1" wp14:anchorId="26384C3F" wp14:editId="07091659">
                <wp:simplePos x="0" y="0"/>
                <wp:positionH relativeFrom="column">
                  <wp:posOffset>3676650</wp:posOffset>
                </wp:positionH>
                <wp:positionV relativeFrom="paragraph">
                  <wp:posOffset>12065</wp:posOffset>
                </wp:positionV>
                <wp:extent cx="1638300" cy="571500"/>
                <wp:effectExtent l="0" t="0" r="0" b="0"/>
                <wp:wrapNone/>
                <wp:docPr id="41" name="Ορθογώνιο: Στρογγύλεμα γωνιών 41"/>
                <wp:cNvGraphicFramePr/>
                <a:graphic xmlns:a="http://schemas.openxmlformats.org/drawingml/2006/main">
                  <a:graphicData uri="http://schemas.microsoft.com/office/word/2010/wordprocessingShape">
                    <wps:wsp>
                      <wps:cNvSpPr/>
                      <wps:spPr>
                        <a:xfrm>
                          <a:off x="0" y="0"/>
                          <a:ext cx="1638300" cy="571500"/>
                        </a:xfrm>
                        <a:prstGeom prst="roundRect">
                          <a:avLst/>
                        </a:prstGeom>
                        <a:solidFill>
                          <a:schemeClr val="accent6">
                            <a:lumMod val="7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3E51FF" id="Ορθογώνιο: Στρογγύλεμα γωνιών 41" o:spid="_x0000_s1026" style="position:absolute;margin-left:289.5pt;margin-top:.95pt;width:129pt;height:4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" fillcolor="#528633 [2409]" stroked="f">
                <v:fill opacity="32896f"/>
              </v:roundrect>
            </w:pict>
          </mc:Fallback>
        </mc:AlternateContent>
      </w:r>
      <w:r w:rsidR="00E246F4">
        <w:rPr>
          <w:rFonts w:eastAsia="Arial" w:cs="Times New Roman"/>
          <w:bCs/>
          <w:noProof/>
          <w:color w:val="FF0000"/>
          <w:sz w:val="24"/>
          <w:szCs w:val="24"/>
        </w:rPr>
        <mc:AlternateContent>
          <mc:Choice Requires="wps">
            <w:drawing>
              <wp:anchor distT="0" distB="0" distL="114300" distR="114300" simplePos="0" relativeHeight="251701248" behindDoc="0" locked="0" layoutInCell="1" allowOverlap="1" wp14:anchorId="7B0BD405" wp14:editId="21121BC6">
                <wp:simplePos x="0" y="0"/>
                <wp:positionH relativeFrom="column">
                  <wp:posOffset>3724275</wp:posOffset>
                </wp:positionH>
                <wp:positionV relativeFrom="paragraph">
                  <wp:posOffset>12065</wp:posOffset>
                </wp:positionV>
                <wp:extent cx="1514475" cy="676275"/>
                <wp:effectExtent l="0" t="0" r="9525" b="9525"/>
                <wp:wrapNone/>
                <wp:docPr id="34" name="Πλαίσιο κειμένου 34"/>
                <wp:cNvGraphicFramePr/>
                <a:graphic xmlns:a="http://schemas.openxmlformats.org/drawingml/2006/main">
                  <a:graphicData uri="http://schemas.microsoft.com/office/word/2010/wordprocessingShape">
                    <wps:wsp>
                      <wps:cNvSpPr txBox="1"/>
                      <wps:spPr>
                        <a:xfrm>
                          <a:off x="0" y="0"/>
                          <a:ext cx="1514475" cy="676275"/>
                        </a:xfrm>
                        <a:prstGeom prst="rect">
                          <a:avLst/>
                        </a:prstGeom>
                        <a:solidFill>
                          <a:schemeClr val="lt1"/>
                        </a:solidFill>
                        <a:ln w="6350">
                          <a:noFill/>
                        </a:ln>
                      </wps:spPr>
                      <wps:txbx>
                        <w:txbxContent>
                          <w:p w14:paraId="56F3FCC3" w14:textId="1D7E2FE1" w:rsidR="00E246F4" w:rsidRPr="00E246F4" w:rsidRDefault="00E246F4" w:rsidP="00E246F4">
                            <w:pPr>
                              <w:jc w:val="center"/>
                              <w:rPr>
                                <w:b/>
                                <w:bCs/>
                                <w:color w:val="000000" w:themeColor="text1"/>
                                <w:sz w:val="24"/>
                                <w:szCs w:val="24"/>
                              </w:rPr>
                            </w:pPr>
                            <w:r w:rsidRPr="00E246F4">
                              <w:rPr>
                                <w:b/>
                                <w:bCs/>
                                <w:color w:val="000000" w:themeColor="text1"/>
                                <w:sz w:val="24"/>
                                <w:szCs w:val="24"/>
                              </w:rPr>
                              <w:t>Ανθρωποκεντρικές Προσεγγίσεις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BD405" id="Πλαίσιο κειμένου 34" o:spid="_x0000_s1043" type="#_x0000_t202" style="position:absolute;margin-left:293.25pt;margin-top:.95pt;width:119.25pt;height:53.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" fillcolor="white [3201]" stroked="f" strokeweight=".5pt">
                <v:textbox>
                  <w:txbxContent>
                    <w:p w14:paraId="56F3FCC3" w14:textId="1D7E2FE1" w:rsidR="00E246F4" w:rsidRPr="00E246F4" w:rsidRDefault="00E246F4" w:rsidP="00E246F4">
                      <w:pPr>
                        <w:jc w:val="center"/>
                        <w:rPr>
                          <w:b/>
                          <w:bCs/>
                          <w:color w:val="000000" w:themeColor="text1"/>
                          <w:sz w:val="24"/>
                          <w:szCs w:val="24"/>
                        </w:rPr>
                      </w:pPr>
                      <w:r w:rsidRPr="00E246F4">
                        <w:rPr>
                          <w:b/>
                          <w:bCs/>
                          <w:color w:val="000000" w:themeColor="text1"/>
                          <w:sz w:val="24"/>
                          <w:szCs w:val="24"/>
                        </w:rPr>
                        <w:t>Ανθρωποκεντρικές Προσεγγίσεις</w:t>
                      </w:r>
                    </w:p>
                  </w:txbxContent>
                </v:textbox>
              </v:shape>
            </w:pict>
          </mc:Fallback>
        </mc:AlternateContent>
      </w:r>
    </w:p>
    <w:p w14:paraId="5AB7ADF0" w14:textId="00086A43" w:rsidR="00D73458" w:rsidRDefault="00D73458">
      <w:pPr>
        <w:rPr>
          <w:rStyle w:val="6100"/>
          <w:rFonts w:ascii="Times New Roman" w:hAnsi="Times New Roman" w:cs="Times New Roman"/>
          <w:b w:val="0"/>
          <w:color w:val="FF0000"/>
          <w:sz w:val="24"/>
          <w:szCs w:val="24"/>
        </w:rPr>
      </w:pPr>
    </w:p>
    <w:p w14:paraId="5DE12A89" w14:textId="2229AB54" w:rsidR="00D73458" w:rsidRDefault="00D73458">
      <w:pPr>
        <w:rPr>
          <w:rStyle w:val="6100"/>
          <w:rFonts w:ascii="Times New Roman" w:hAnsi="Times New Roman" w:cs="Times New Roman"/>
          <w:b w:val="0"/>
          <w:color w:val="FF0000"/>
          <w:sz w:val="24"/>
          <w:szCs w:val="24"/>
        </w:rPr>
      </w:pPr>
    </w:p>
    <w:p w14:paraId="339E89A9" w14:textId="77777777" w:rsidR="00D73458" w:rsidRDefault="00D73458">
      <w:pPr>
        <w:rPr>
          <w:rStyle w:val="6100"/>
          <w:rFonts w:ascii="Times New Roman" w:hAnsi="Times New Roman" w:cs="Times New Roman"/>
          <w:b w:val="0"/>
          <w:color w:val="FF0000"/>
          <w:sz w:val="24"/>
          <w:szCs w:val="24"/>
        </w:rPr>
      </w:pPr>
    </w:p>
    <w:p w14:paraId="283BDA1B" w14:textId="77777777" w:rsidR="003A678A" w:rsidRDefault="003A678A">
      <w:pPr>
        <w:rPr>
          <w:rStyle w:val="6100"/>
          <w:rFonts w:ascii="Times New Roman" w:hAnsi="Times New Roman" w:cs="Times New Roman"/>
          <w:b w:val="0"/>
          <w:color w:val="FF0000"/>
          <w:sz w:val="24"/>
          <w:szCs w:val="24"/>
        </w:rPr>
      </w:pPr>
    </w:p>
    <w:p w14:paraId="2009BA60" w14:textId="0A9E2D01" w:rsidR="003A678A" w:rsidRDefault="003A678A" w:rsidP="003A678A">
      <w:pPr>
        <w:rPr>
          <w:b/>
          <w:color w:val="auto"/>
          <w:sz w:val="24"/>
          <w:szCs w:val="24"/>
        </w:rPr>
      </w:pPr>
      <w:r>
        <w:rPr>
          <w:b/>
          <w:color w:val="auto"/>
          <w:sz w:val="24"/>
          <w:szCs w:val="24"/>
        </w:rPr>
        <w:t>Δ. ΛΕΞΕΙΣ – ΕΝΝΟΙΕΣ ΓΙΑ ΤΟ "ΧΡΗΜΑΤΙΣΤΗΡΙΟ ΠΝΕΥΜΑΤΙΚΩΝ ΑΞΙΩΝ"</w:t>
      </w:r>
    </w:p>
    <w:p w14:paraId="1AB7CBBF" w14:textId="6B06F6B4" w:rsidR="003A678A" w:rsidRPr="0059238D" w:rsidRDefault="00FB1BE8" w:rsidP="0059238D">
      <w:pPr>
        <w:jc w:val="both"/>
        <w:rPr>
          <w:rStyle w:val="6100"/>
          <w:rFonts w:ascii="Times New Roman" w:eastAsiaTheme="minorHAnsi" w:hAnsi="Times New Roman" w:cstheme="minorBidi"/>
          <w:b w:val="0"/>
          <w:i/>
          <w:iCs/>
          <w:color w:val="auto"/>
          <w:sz w:val="24"/>
          <w:szCs w:val="24"/>
        </w:rPr>
      </w:pPr>
      <w:r w:rsidRPr="00542D08">
        <w:rPr>
          <w:bCs/>
          <w:i/>
          <w:iCs/>
          <w:color w:val="auto"/>
          <w:sz w:val="24"/>
          <w:szCs w:val="24"/>
        </w:rPr>
        <w:t>Αποκλίνουσα Συμπεριφορά, Σ</w:t>
      </w:r>
      <w:r w:rsidR="00542D08" w:rsidRPr="00542D08">
        <w:rPr>
          <w:bCs/>
          <w:i/>
          <w:iCs/>
          <w:color w:val="auto"/>
          <w:sz w:val="24"/>
          <w:szCs w:val="24"/>
        </w:rPr>
        <w:t xml:space="preserve">ύστημα </w:t>
      </w:r>
      <w:r w:rsidRPr="00542D08">
        <w:rPr>
          <w:bCs/>
          <w:i/>
          <w:iCs/>
          <w:color w:val="auto"/>
          <w:sz w:val="24"/>
          <w:szCs w:val="24"/>
        </w:rPr>
        <w:t>του Εαυτού</w:t>
      </w:r>
      <w:r w:rsidR="001C66FE" w:rsidRPr="00542D08">
        <w:rPr>
          <w:bCs/>
          <w:i/>
          <w:iCs/>
          <w:color w:val="auto"/>
          <w:sz w:val="24"/>
          <w:szCs w:val="24"/>
        </w:rPr>
        <w:t xml:space="preserve"> ( Ενόραση, Σκέψη, Συναίσθημα, Δράση), Εγκληματικότητα, Παραβατικότητα, Αυτογνωσία, Αυτοπραγμάτωση, Ενσυνείδηση</w:t>
      </w:r>
      <w:r w:rsidR="00A3632D" w:rsidRPr="00542D08">
        <w:rPr>
          <w:bCs/>
          <w:i/>
          <w:iCs/>
          <w:color w:val="auto"/>
          <w:sz w:val="24"/>
          <w:szCs w:val="24"/>
        </w:rPr>
        <w:t>, « Έτσι, όπως σκέφτομαι, έτσι αισθάνομαι και</w:t>
      </w:r>
      <w:r w:rsidR="003D715C">
        <w:rPr>
          <w:bCs/>
          <w:i/>
          <w:iCs/>
          <w:color w:val="auto"/>
          <w:sz w:val="24"/>
          <w:szCs w:val="24"/>
        </w:rPr>
        <w:t xml:space="preserve"> όπως αισθάνομαι,</w:t>
      </w:r>
      <w:r w:rsidR="00A3632D" w:rsidRPr="00542D08">
        <w:rPr>
          <w:bCs/>
          <w:i/>
          <w:iCs/>
          <w:color w:val="auto"/>
          <w:sz w:val="24"/>
          <w:szCs w:val="24"/>
        </w:rPr>
        <w:t xml:space="preserve"> έτσι </w:t>
      </w:r>
      <w:r w:rsidR="003D715C">
        <w:rPr>
          <w:bCs/>
          <w:i/>
          <w:iCs/>
          <w:color w:val="auto"/>
          <w:sz w:val="24"/>
          <w:szCs w:val="24"/>
        </w:rPr>
        <w:t>δρω</w:t>
      </w:r>
      <w:r w:rsidR="00A3632D" w:rsidRPr="00542D08">
        <w:rPr>
          <w:bCs/>
          <w:i/>
          <w:iCs/>
          <w:color w:val="auto"/>
          <w:sz w:val="24"/>
          <w:szCs w:val="24"/>
        </w:rPr>
        <w:t xml:space="preserve"> »</w:t>
      </w:r>
    </w:p>
    <w:p w14:paraId="403BA6E6" w14:textId="77777777" w:rsidR="003A678A" w:rsidRDefault="003A678A">
      <w:pPr>
        <w:rPr>
          <w:rStyle w:val="6100"/>
          <w:rFonts w:ascii="Times New Roman" w:hAnsi="Times New Roman" w:cs="Times New Roman"/>
          <w:b w:val="0"/>
          <w:color w:val="FF0000"/>
          <w:sz w:val="24"/>
          <w:szCs w:val="24"/>
        </w:rPr>
      </w:pPr>
    </w:p>
    <w:p w14:paraId="2BDD3165" w14:textId="77777777" w:rsidR="003A678A" w:rsidRDefault="003A678A" w:rsidP="003A678A">
      <w:pPr>
        <w:outlineLvl w:val="0"/>
        <w:rPr>
          <w:b/>
          <w:color w:val="auto"/>
          <w:sz w:val="24"/>
          <w:szCs w:val="24"/>
        </w:rPr>
      </w:pPr>
      <w:r>
        <w:rPr>
          <w:b/>
          <w:color w:val="auto"/>
          <w:sz w:val="24"/>
          <w:szCs w:val="24"/>
        </w:rPr>
        <w:t>Ε. ΠΕΡΙΛΗΨΗ – ΣΥΜΠΕΡΑΣΜΑ</w:t>
      </w:r>
    </w:p>
    <w:p w14:paraId="1A0A0E9E" w14:textId="235C12B4" w:rsidR="006E19F2" w:rsidRDefault="0059238D" w:rsidP="006E19F2">
      <w:pPr>
        <w:spacing w:after="120"/>
        <w:ind w:firstLine="284"/>
        <w:jc w:val="both"/>
        <w:rPr>
          <w:rStyle w:val="6100"/>
          <w:rFonts w:ascii="Times New Roman" w:hAnsi="Times New Roman" w:cs="Times New Roman"/>
          <w:b w:val="0"/>
          <w:color w:val="000000" w:themeColor="text1"/>
          <w:sz w:val="24"/>
          <w:szCs w:val="24"/>
        </w:rPr>
      </w:pPr>
      <w:r w:rsidRPr="006E19F2">
        <w:rPr>
          <w:rStyle w:val="6100"/>
          <w:rFonts w:ascii="Times New Roman" w:hAnsi="Times New Roman" w:cs="Times New Roman"/>
          <w:b w:val="0"/>
          <w:color w:val="000000" w:themeColor="text1"/>
          <w:sz w:val="24"/>
          <w:szCs w:val="24"/>
        </w:rPr>
        <w:t>Η παρούσα μελέτη περίπτωσης πραγματεύεται ένα περιστατικό</w:t>
      </w:r>
      <w:r w:rsidR="009F3585">
        <w:rPr>
          <w:rStyle w:val="6100"/>
          <w:rFonts w:ascii="Times New Roman" w:hAnsi="Times New Roman" w:cs="Times New Roman"/>
          <w:b w:val="0"/>
          <w:color w:val="000000" w:themeColor="text1"/>
          <w:sz w:val="24"/>
          <w:szCs w:val="24"/>
        </w:rPr>
        <w:t xml:space="preserve"> </w:t>
      </w:r>
      <w:r w:rsidR="009F3585" w:rsidRPr="009F3585">
        <w:rPr>
          <w:rStyle w:val="6100"/>
          <w:rFonts w:ascii="Times New Roman" w:hAnsi="Times New Roman" w:cs="Times New Roman"/>
          <w:bCs w:val="0"/>
          <w:color w:val="000000" w:themeColor="text1"/>
          <w:sz w:val="24"/>
          <w:szCs w:val="24"/>
        </w:rPr>
        <w:t>αποκλίνουσας συμπεριφοράς</w:t>
      </w:r>
      <w:r w:rsidR="009F3585">
        <w:rPr>
          <w:rStyle w:val="6100"/>
          <w:rFonts w:ascii="Times New Roman" w:hAnsi="Times New Roman" w:cs="Times New Roman"/>
          <w:b w:val="0"/>
          <w:color w:val="000000" w:themeColor="text1"/>
          <w:sz w:val="24"/>
          <w:szCs w:val="24"/>
        </w:rPr>
        <w:t xml:space="preserve"> με θέμα την</w:t>
      </w:r>
      <w:r w:rsidRPr="006E19F2">
        <w:rPr>
          <w:rStyle w:val="6100"/>
          <w:rFonts w:ascii="Times New Roman" w:hAnsi="Times New Roman" w:cs="Times New Roman"/>
          <w:b w:val="0"/>
          <w:color w:val="000000" w:themeColor="text1"/>
          <w:sz w:val="24"/>
          <w:szCs w:val="24"/>
        </w:rPr>
        <w:t xml:space="preserve"> </w:t>
      </w:r>
      <w:r w:rsidRPr="009F3585">
        <w:rPr>
          <w:rStyle w:val="6100"/>
          <w:rFonts w:ascii="Times New Roman" w:hAnsi="Times New Roman" w:cs="Times New Roman"/>
          <w:bCs w:val="0"/>
          <w:color w:val="000000" w:themeColor="text1"/>
          <w:sz w:val="24"/>
          <w:szCs w:val="24"/>
        </w:rPr>
        <w:t>Απόπειρα Βιασμού</w:t>
      </w:r>
      <w:r w:rsidRPr="006E19F2">
        <w:rPr>
          <w:rStyle w:val="6100"/>
          <w:rFonts w:ascii="Times New Roman" w:hAnsi="Times New Roman" w:cs="Times New Roman"/>
          <w:b w:val="0"/>
          <w:color w:val="000000" w:themeColor="text1"/>
          <w:sz w:val="24"/>
          <w:szCs w:val="24"/>
        </w:rPr>
        <w:t xml:space="preserve">. Πρόκειται για μια </w:t>
      </w:r>
      <w:r w:rsidRPr="009F3585">
        <w:rPr>
          <w:rStyle w:val="6100"/>
          <w:rFonts w:ascii="Times New Roman" w:hAnsi="Times New Roman" w:cs="Times New Roman"/>
          <w:bCs w:val="0"/>
          <w:color w:val="000000" w:themeColor="text1"/>
          <w:sz w:val="24"/>
          <w:szCs w:val="24"/>
        </w:rPr>
        <w:t>εγκληματική</w:t>
      </w:r>
      <w:r w:rsidRPr="006E19F2">
        <w:rPr>
          <w:rStyle w:val="6100"/>
          <w:rFonts w:ascii="Times New Roman" w:hAnsi="Times New Roman" w:cs="Times New Roman"/>
          <w:b w:val="0"/>
          <w:color w:val="000000" w:themeColor="text1"/>
          <w:sz w:val="24"/>
          <w:szCs w:val="24"/>
        </w:rPr>
        <w:t xml:space="preserve"> πράξη η οποία επισύρει για το δράστη νομικές κυρώσεις. Η ανάλυση της θα βασιστεί σε κοινωνιολογικές, ψυχολογικές, φεμινιστικές και ανθρωπολογικές προσεγγίσεις. Τόσο οι </w:t>
      </w:r>
      <w:r w:rsidRPr="009F3585">
        <w:rPr>
          <w:rStyle w:val="6100"/>
          <w:rFonts w:ascii="Times New Roman" w:hAnsi="Times New Roman" w:cs="Times New Roman"/>
          <w:bCs w:val="0"/>
          <w:color w:val="000000" w:themeColor="text1"/>
          <w:sz w:val="24"/>
          <w:szCs w:val="24"/>
        </w:rPr>
        <w:t>κοινωνιολογικές</w:t>
      </w:r>
      <w:r w:rsidRPr="006E19F2">
        <w:rPr>
          <w:rStyle w:val="6100"/>
          <w:rFonts w:ascii="Times New Roman" w:hAnsi="Times New Roman" w:cs="Times New Roman"/>
          <w:b w:val="0"/>
          <w:color w:val="000000" w:themeColor="text1"/>
          <w:sz w:val="24"/>
          <w:szCs w:val="24"/>
        </w:rPr>
        <w:t xml:space="preserve"> όσο και οι </w:t>
      </w:r>
      <w:r w:rsidRPr="009F3585">
        <w:rPr>
          <w:rStyle w:val="6100"/>
          <w:rFonts w:ascii="Times New Roman" w:hAnsi="Times New Roman" w:cs="Times New Roman"/>
          <w:bCs w:val="0"/>
          <w:color w:val="000000" w:themeColor="text1"/>
          <w:sz w:val="24"/>
          <w:szCs w:val="24"/>
        </w:rPr>
        <w:t xml:space="preserve">ψυχολογικές </w:t>
      </w:r>
      <w:r w:rsidRPr="006E19F2">
        <w:rPr>
          <w:rStyle w:val="6100"/>
          <w:rFonts w:ascii="Times New Roman" w:hAnsi="Times New Roman" w:cs="Times New Roman"/>
          <w:b w:val="0"/>
          <w:color w:val="000000" w:themeColor="text1"/>
          <w:sz w:val="24"/>
          <w:szCs w:val="24"/>
        </w:rPr>
        <w:t>προσεγγίσεις προσπαθούν να διερευνήσουν τα αίτια της σεξουαλικής βίας. Οι Κοινωνιολογικές (εποικοδομ</w:t>
      </w:r>
      <w:r w:rsidR="003D715C">
        <w:rPr>
          <w:rStyle w:val="6100"/>
          <w:rFonts w:ascii="Times New Roman" w:hAnsi="Times New Roman" w:cs="Times New Roman"/>
          <w:b w:val="0"/>
          <w:color w:val="000000" w:themeColor="text1"/>
          <w:sz w:val="24"/>
          <w:szCs w:val="24"/>
        </w:rPr>
        <w:t>ι</w:t>
      </w:r>
      <w:r w:rsidRPr="006E19F2">
        <w:rPr>
          <w:rStyle w:val="6100"/>
          <w:rFonts w:ascii="Times New Roman" w:hAnsi="Times New Roman" w:cs="Times New Roman"/>
          <w:b w:val="0"/>
          <w:color w:val="000000" w:themeColor="text1"/>
          <w:sz w:val="24"/>
          <w:szCs w:val="24"/>
        </w:rPr>
        <w:t>στικ</w:t>
      </w:r>
      <w:r w:rsidR="003D715C">
        <w:rPr>
          <w:rStyle w:val="6100"/>
          <w:rFonts w:ascii="Times New Roman" w:hAnsi="Times New Roman" w:cs="Times New Roman"/>
          <w:b w:val="0"/>
          <w:color w:val="000000" w:themeColor="text1"/>
          <w:sz w:val="24"/>
          <w:szCs w:val="24"/>
        </w:rPr>
        <w:t>ές</w:t>
      </w:r>
      <w:r w:rsidRPr="006E19F2">
        <w:rPr>
          <w:rStyle w:val="6100"/>
          <w:rFonts w:ascii="Times New Roman" w:hAnsi="Times New Roman" w:cs="Times New Roman"/>
          <w:b w:val="0"/>
          <w:color w:val="000000" w:themeColor="text1"/>
          <w:sz w:val="24"/>
          <w:szCs w:val="24"/>
        </w:rPr>
        <w:t>, θετικιστικ</w:t>
      </w:r>
      <w:r w:rsidR="003D715C">
        <w:rPr>
          <w:rStyle w:val="6100"/>
          <w:rFonts w:ascii="Times New Roman" w:hAnsi="Times New Roman" w:cs="Times New Roman"/>
          <w:b w:val="0"/>
          <w:color w:val="000000" w:themeColor="text1"/>
          <w:sz w:val="24"/>
          <w:szCs w:val="24"/>
        </w:rPr>
        <w:t>ές</w:t>
      </w:r>
      <w:r w:rsidRPr="006E19F2">
        <w:rPr>
          <w:rStyle w:val="6100"/>
          <w:rFonts w:ascii="Times New Roman" w:hAnsi="Times New Roman" w:cs="Times New Roman"/>
          <w:b w:val="0"/>
          <w:color w:val="000000" w:themeColor="text1"/>
          <w:sz w:val="24"/>
          <w:szCs w:val="24"/>
        </w:rPr>
        <w:t xml:space="preserve">) αναζητούν τα αίτια στο περιβάλλον του δράστη ενώ οι </w:t>
      </w:r>
      <w:r w:rsidR="006E19F2" w:rsidRPr="006E19F2">
        <w:rPr>
          <w:rStyle w:val="6100"/>
          <w:rFonts w:ascii="Times New Roman" w:hAnsi="Times New Roman" w:cs="Times New Roman"/>
          <w:b w:val="0"/>
          <w:color w:val="000000" w:themeColor="text1"/>
          <w:sz w:val="24"/>
          <w:szCs w:val="24"/>
        </w:rPr>
        <w:t>Ψ</w:t>
      </w:r>
      <w:r w:rsidRPr="006E19F2">
        <w:rPr>
          <w:rStyle w:val="6100"/>
          <w:rFonts w:ascii="Times New Roman" w:hAnsi="Times New Roman" w:cs="Times New Roman"/>
          <w:b w:val="0"/>
          <w:color w:val="000000" w:themeColor="text1"/>
          <w:sz w:val="24"/>
          <w:szCs w:val="24"/>
        </w:rPr>
        <w:t>υχολογικές στη ψυχοπαθολογία του</w:t>
      </w:r>
      <w:r w:rsidR="006E19F2" w:rsidRPr="006E19F2">
        <w:rPr>
          <w:rStyle w:val="6100"/>
          <w:rFonts w:ascii="Times New Roman" w:hAnsi="Times New Roman" w:cs="Times New Roman"/>
          <w:b w:val="0"/>
          <w:color w:val="000000" w:themeColor="text1"/>
          <w:sz w:val="24"/>
          <w:szCs w:val="24"/>
        </w:rPr>
        <w:t xml:space="preserve"> αφού είναι πιθανό</w:t>
      </w:r>
      <w:r w:rsidR="003D715C">
        <w:rPr>
          <w:rStyle w:val="6100"/>
          <w:rFonts w:ascii="Times New Roman" w:hAnsi="Times New Roman" w:cs="Times New Roman"/>
          <w:b w:val="0"/>
          <w:color w:val="000000" w:themeColor="text1"/>
          <w:sz w:val="24"/>
          <w:szCs w:val="24"/>
        </w:rPr>
        <w:t xml:space="preserve"> </w:t>
      </w:r>
      <w:r w:rsidR="006E19F2" w:rsidRPr="006E19F2">
        <w:rPr>
          <w:rStyle w:val="6100"/>
          <w:rFonts w:ascii="Times New Roman" w:hAnsi="Times New Roman" w:cs="Times New Roman"/>
          <w:b w:val="0"/>
          <w:color w:val="000000" w:themeColor="text1"/>
          <w:sz w:val="24"/>
          <w:szCs w:val="24"/>
        </w:rPr>
        <w:t xml:space="preserve">να έχει συναισθηματικές </w:t>
      </w:r>
      <w:r w:rsidR="009F3585">
        <w:rPr>
          <w:rStyle w:val="6100"/>
          <w:rFonts w:ascii="Times New Roman" w:hAnsi="Times New Roman" w:cs="Times New Roman"/>
          <w:b w:val="0"/>
          <w:color w:val="000000" w:themeColor="text1"/>
          <w:sz w:val="24"/>
          <w:szCs w:val="24"/>
        </w:rPr>
        <w:t xml:space="preserve">και </w:t>
      </w:r>
      <w:r w:rsidR="009F3585" w:rsidRPr="009F3585">
        <w:rPr>
          <w:rStyle w:val="6100"/>
          <w:rFonts w:ascii="Times New Roman" w:hAnsi="Times New Roman" w:cs="Times New Roman"/>
          <w:bCs w:val="0"/>
          <w:color w:val="000000" w:themeColor="text1"/>
          <w:sz w:val="24"/>
          <w:szCs w:val="24"/>
        </w:rPr>
        <w:t xml:space="preserve">ψυχικές </w:t>
      </w:r>
      <w:r w:rsidR="006E19F2" w:rsidRPr="009F3585">
        <w:rPr>
          <w:rStyle w:val="6100"/>
          <w:rFonts w:ascii="Times New Roman" w:hAnsi="Times New Roman" w:cs="Times New Roman"/>
          <w:bCs w:val="0"/>
          <w:color w:val="000000" w:themeColor="text1"/>
          <w:sz w:val="24"/>
          <w:szCs w:val="24"/>
        </w:rPr>
        <w:t>διαταραχές</w:t>
      </w:r>
      <w:r w:rsidR="006E19F2" w:rsidRPr="006E19F2">
        <w:rPr>
          <w:rStyle w:val="6100"/>
          <w:rFonts w:ascii="Times New Roman" w:hAnsi="Times New Roman" w:cs="Times New Roman"/>
          <w:b w:val="0"/>
          <w:color w:val="000000" w:themeColor="text1"/>
          <w:sz w:val="24"/>
          <w:szCs w:val="24"/>
        </w:rPr>
        <w:t xml:space="preserve">. Επίσης, στις ψυχολογικές προσεγγίσεις θα κάνουμε αναφορά στο </w:t>
      </w:r>
      <w:r w:rsidR="006E19F2" w:rsidRPr="0099224F">
        <w:rPr>
          <w:rStyle w:val="6100"/>
          <w:rFonts w:ascii="Times New Roman" w:hAnsi="Times New Roman" w:cs="Times New Roman"/>
          <w:bCs w:val="0"/>
          <w:color w:val="000000" w:themeColor="text1"/>
          <w:sz w:val="24"/>
          <w:szCs w:val="24"/>
        </w:rPr>
        <w:t>σύστημα του Εαυτού</w:t>
      </w:r>
      <w:r w:rsidR="006E19F2" w:rsidRPr="006E19F2">
        <w:rPr>
          <w:rStyle w:val="6100"/>
          <w:rFonts w:ascii="Times New Roman" w:hAnsi="Times New Roman" w:cs="Times New Roman"/>
          <w:b w:val="0"/>
          <w:color w:val="000000" w:themeColor="text1"/>
          <w:sz w:val="24"/>
          <w:szCs w:val="24"/>
        </w:rPr>
        <w:t xml:space="preserve"> και </w:t>
      </w:r>
      <w:r w:rsidR="009F3585">
        <w:rPr>
          <w:rStyle w:val="6100"/>
          <w:rFonts w:ascii="Times New Roman" w:hAnsi="Times New Roman" w:cs="Times New Roman"/>
          <w:b w:val="0"/>
          <w:color w:val="000000" w:themeColor="text1"/>
          <w:sz w:val="24"/>
          <w:szCs w:val="24"/>
        </w:rPr>
        <w:t>σ</w:t>
      </w:r>
      <w:r w:rsidR="006E19F2" w:rsidRPr="006E19F2">
        <w:rPr>
          <w:rStyle w:val="6100"/>
          <w:rFonts w:ascii="Times New Roman" w:hAnsi="Times New Roman" w:cs="Times New Roman"/>
          <w:b w:val="0"/>
          <w:color w:val="000000" w:themeColor="text1"/>
          <w:sz w:val="24"/>
          <w:szCs w:val="24"/>
        </w:rPr>
        <w:t xml:space="preserve">τα μέρη του όπως η Ενόραση, η Σκέψη, τα Συναισθήματα και η Δράση. Στη συνέχεια, θα μιλήσουμε για τις φεμινιστικές προσεγγίσεις </w:t>
      </w:r>
      <w:r w:rsidR="006E19F2">
        <w:rPr>
          <w:rStyle w:val="6100"/>
          <w:rFonts w:ascii="Times New Roman" w:hAnsi="Times New Roman" w:cs="Times New Roman"/>
          <w:b w:val="0"/>
          <w:color w:val="000000" w:themeColor="text1"/>
          <w:sz w:val="24"/>
          <w:szCs w:val="24"/>
        </w:rPr>
        <w:t>οι οποίες συνδέουν το έγκλημα του βιασμού με την κοινωνική, οικονομική και επαγγελματική ανισότητα που υφίστανται οι γυναίκες. Τέλος, θα κάνουμε αναφορά στις Ανθρωποκεντρικές προσεγγίσεις οι οποίες αν και συγκαταλέγονται στις Κοινωνιολογικές είναι συνετό να τις αναλύσουμε αφού κάνουν σύγκριση ανάμεσα σε</w:t>
      </w:r>
      <w:r w:rsidR="009F3585">
        <w:rPr>
          <w:rStyle w:val="6100"/>
          <w:rFonts w:ascii="Times New Roman" w:hAnsi="Times New Roman" w:cs="Times New Roman"/>
          <w:b w:val="0"/>
          <w:color w:val="000000" w:themeColor="text1"/>
          <w:sz w:val="24"/>
          <w:szCs w:val="24"/>
        </w:rPr>
        <w:t xml:space="preserve"> </w:t>
      </w:r>
      <w:r w:rsidR="006E19F2">
        <w:rPr>
          <w:rStyle w:val="6100"/>
          <w:rFonts w:ascii="Times New Roman" w:hAnsi="Times New Roman" w:cs="Times New Roman"/>
          <w:b w:val="0"/>
          <w:color w:val="000000" w:themeColor="text1"/>
          <w:sz w:val="24"/>
          <w:szCs w:val="24"/>
        </w:rPr>
        <w:t>διαφορετικ</w:t>
      </w:r>
      <w:r w:rsidR="009F3585">
        <w:rPr>
          <w:rStyle w:val="6100"/>
          <w:rFonts w:ascii="Times New Roman" w:hAnsi="Times New Roman" w:cs="Times New Roman"/>
          <w:b w:val="0"/>
          <w:color w:val="000000" w:themeColor="text1"/>
          <w:sz w:val="24"/>
          <w:szCs w:val="24"/>
        </w:rPr>
        <w:t>ούς</w:t>
      </w:r>
      <w:r w:rsidR="006E19F2">
        <w:rPr>
          <w:rStyle w:val="6100"/>
          <w:rFonts w:ascii="Times New Roman" w:hAnsi="Times New Roman" w:cs="Times New Roman"/>
          <w:b w:val="0"/>
          <w:color w:val="000000" w:themeColor="text1"/>
          <w:sz w:val="24"/>
          <w:szCs w:val="24"/>
        </w:rPr>
        <w:t xml:space="preserve"> πολιτισμ</w:t>
      </w:r>
      <w:r w:rsidR="009F3585">
        <w:rPr>
          <w:rStyle w:val="6100"/>
          <w:rFonts w:ascii="Times New Roman" w:hAnsi="Times New Roman" w:cs="Times New Roman"/>
          <w:b w:val="0"/>
          <w:color w:val="000000" w:themeColor="text1"/>
          <w:sz w:val="24"/>
          <w:szCs w:val="24"/>
        </w:rPr>
        <w:t>ούς</w:t>
      </w:r>
      <w:r w:rsidR="006E19F2">
        <w:rPr>
          <w:rStyle w:val="6100"/>
          <w:rFonts w:ascii="Times New Roman" w:hAnsi="Times New Roman" w:cs="Times New Roman"/>
          <w:b w:val="0"/>
          <w:color w:val="000000" w:themeColor="text1"/>
          <w:sz w:val="24"/>
          <w:szCs w:val="24"/>
        </w:rPr>
        <w:t xml:space="preserve"> και εκθέτουν διαφορετικούς δείκτες βιασμού.</w:t>
      </w:r>
    </w:p>
    <w:p w14:paraId="51929968" w14:textId="42619C80" w:rsidR="006E19F2" w:rsidRPr="006E19F2" w:rsidRDefault="00902E6F" w:rsidP="00184097">
      <w:pPr>
        <w:spacing w:after="120"/>
        <w:ind w:firstLine="284"/>
        <w:jc w:val="both"/>
        <w:rPr>
          <w:rStyle w:val="6100"/>
          <w:rFonts w:ascii="Times New Roman" w:hAnsi="Times New Roman" w:cs="Times New Roman"/>
          <w:b w:val="0"/>
          <w:color w:val="000000" w:themeColor="text1"/>
          <w:sz w:val="24"/>
          <w:szCs w:val="24"/>
        </w:rPr>
      </w:pPr>
      <w:r>
        <w:rPr>
          <w:rStyle w:val="6100"/>
          <w:rFonts w:ascii="Times New Roman" w:hAnsi="Times New Roman" w:cs="Times New Roman"/>
          <w:b w:val="0"/>
          <w:color w:val="000000" w:themeColor="text1"/>
          <w:sz w:val="24"/>
          <w:szCs w:val="24"/>
        </w:rPr>
        <w:lastRenderedPageBreak/>
        <w:t>Μετά το τέλος παρουσίασης και ανάλυσης της μελέτης περίπτωσης σύμφωνα με τις θεωρητικές προσεγγίσεις θα πραγματοποιηθεί μια έκθεση απόψεων και σκέψεων από τον κάθε συμμετέχοντα ξεχωριστά ώστε μέσ</w:t>
      </w:r>
      <w:r w:rsidR="009F3585">
        <w:rPr>
          <w:rStyle w:val="6100"/>
          <w:rFonts w:ascii="Times New Roman" w:hAnsi="Times New Roman" w:cs="Times New Roman"/>
          <w:b w:val="0"/>
          <w:color w:val="000000" w:themeColor="text1"/>
          <w:sz w:val="24"/>
          <w:szCs w:val="24"/>
        </w:rPr>
        <w:t>α</w:t>
      </w:r>
      <w:r>
        <w:rPr>
          <w:rStyle w:val="6100"/>
          <w:rFonts w:ascii="Times New Roman" w:hAnsi="Times New Roman" w:cs="Times New Roman"/>
          <w:b w:val="0"/>
          <w:color w:val="000000" w:themeColor="text1"/>
          <w:sz w:val="24"/>
          <w:szCs w:val="24"/>
        </w:rPr>
        <w:t xml:space="preserve"> από την τεχνική του διαλόγου να έχουμε τη δυνατότητα να αναστοχαστούμε, να επεξεργαστούμε και να διευρύνουμε τον πνευματικό μας ορίζοντα.</w:t>
      </w:r>
    </w:p>
    <w:p w14:paraId="40B43CBF" w14:textId="77777777" w:rsidR="003A678A" w:rsidRDefault="003A678A">
      <w:pPr>
        <w:rPr>
          <w:rStyle w:val="6100"/>
          <w:rFonts w:ascii="Times New Roman" w:hAnsi="Times New Roman" w:cs="Times New Roman"/>
          <w:b w:val="0"/>
          <w:color w:val="FF0000"/>
          <w:sz w:val="24"/>
          <w:szCs w:val="24"/>
        </w:rPr>
      </w:pPr>
    </w:p>
    <w:p w14:paraId="5B65D4DF" w14:textId="77777777" w:rsidR="003A678A" w:rsidRDefault="003A678A" w:rsidP="003A678A">
      <w:pPr>
        <w:rPr>
          <w:b/>
          <w:color w:val="auto"/>
          <w:sz w:val="24"/>
          <w:szCs w:val="24"/>
        </w:rPr>
      </w:pPr>
      <w:r>
        <w:rPr>
          <w:b/>
          <w:color w:val="auto"/>
          <w:sz w:val="24"/>
          <w:szCs w:val="24"/>
        </w:rPr>
        <w:t>ΣΤ. ΣΥΝΔΕΣΗ ΜΕ ΕΝΑ ΠΡΑΓΜΑΤΙΚΟ Ή ΥΠΟΘΕΤΙΚΟ ΓΕΓΟΝΟΣ ΤΗΣ ΖΩΗΣ ΜΟΥ</w:t>
      </w:r>
    </w:p>
    <w:p w14:paraId="50BE80B1" w14:textId="2A192D75" w:rsidR="001C66FE" w:rsidRDefault="003A678A" w:rsidP="003A678A">
      <w:pPr>
        <w:contextualSpacing/>
        <w:rPr>
          <w:b/>
          <w:color w:val="auto"/>
          <w:sz w:val="24"/>
          <w:szCs w:val="24"/>
        </w:rPr>
      </w:pPr>
      <w:r>
        <w:rPr>
          <w:b/>
          <w:color w:val="auto"/>
          <w:sz w:val="24"/>
          <w:szCs w:val="24"/>
        </w:rPr>
        <w:t>(Σκέψεις – Αισθήματα – Δράσεις)</w:t>
      </w:r>
    </w:p>
    <w:p w14:paraId="22F19E1F" w14:textId="2A4BE314" w:rsidR="00902E6F" w:rsidRDefault="00902E6F" w:rsidP="003A678A">
      <w:pPr>
        <w:contextualSpacing/>
        <w:rPr>
          <w:b/>
          <w:color w:val="auto"/>
          <w:sz w:val="24"/>
          <w:szCs w:val="24"/>
        </w:rPr>
      </w:pPr>
    </w:p>
    <w:p w14:paraId="3C534B9C" w14:textId="1CEB4A54" w:rsidR="00902E6F" w:rsidRPr="00902E6F" w:rsidRDefault="00902E6F" w:rsidP="00B5303B">
      <w:pPr>
        <w:ind w:firstLine="284"/>
        <w:contextualSpacing/>
        <w:jc w:val="both"/>
        <w:rPr>
          <w:bCs/>
          <w:color w:val="auto"/>
          <w:sz w:val="24"/>
          <w:szCs w:val="24"/>
        </w:rPr>
      </w:pPr>
      <w:r w:rsidRPr="00902E6F">
        <w:rPr>
          <w:bCs/>
          <w:color w:val="auto"/>
          <w:sz w:val="24"/>
          <w:szCs w:val="24"/>
        </w:rPr>
        <w:t xml:space="preserve">Η έκθεση και παρουσίαση των θεωρητικών προσεγγίσεων με κυριαρχούσες την Κοινωνιολογική και Ψυχολογική </w:t>
      </w:r>
      <w:r>
        <w:rPr>
          <w:bCs/>
          <w:color w:val="auto"/>
          <w:sz w:val="24"/>
          <w:szCs w:val="24"/>
        </w:rPr>
        <w:t>θα μας βοηθήσει ώστε να αποκτήσουμε και να κατανοήσουμε ολιστικά την έννοια της Αποκλίνουσας Συμπεριφοράς. Η γνώση αυτή θα αποτελέσει ένα πρακτικό οδηγό για τη διαχείριση μελλοντικών καταστάσεων</w:t>
      </w:r>
      <w:r w:rsidR="003D715C">
        <w:rPr>
          <w:bCs/>
          <w:color w:val="auto"/>
          <w:sz w:val="24"/>
          <w:szCs w:val="24"/>
        </w:rPr>
        <w:t xml:space="preserve"> </w:t>
      </w:r>
      <w:r w:rsidR="00B83028">
        <w:rPr>
          <w:bCs/>
          <w:color w:val="auto"/>
          <w:sz w:val="24"/>
          <w:szCs w:val="24"/>
        </w:rPr>
        <w:t xml:space="preserve">τόσο για τον ίδιο μας τον Εαυτό όσο και για ορθή αντιμετώπιση των αποκλινόντων. </w:t>
      </w:r>
    </w:p>
    <w:p w14:paraId="2094EBA7" w14:textId="0C211ACC" w:rsidR="00D23C11" w:rsidRDefault="00D23C11">
      <w:pPr>
        <w:rPr>
          <w:rStyle w:val="6100"/>
          <w:rFonts w:ascii="Times New Roman" w:hAnsi="Times New Roman" w:cs="Times New Roman"/>
          <w:b w:val="0"/>
          <w:color w:val="FF0000"/>
          <w:sz w:val="24"/>
          <w:szCs w:val="24"/>
        </w:rPr>
      </w:pPr>
    </w:p>
    <w:p w14:paraId="6D0DAF44" w14:textId="77777777" w:rsidR="00D23C11" w:rsidRDefault="00D23C11">
      <w:pPr>
        <w:rPr>
          <w:rStyle w:val="6100"/>
          <w:rFonts w:ascii="Times New Roman" w:hAnsi="Times New Roman" w:cs="Times New Roman"/>
          <w:b w:val="0"/>
          <w:color w:val="FF0000"/>
          <w:sz w:val="24"/>
          <w:szCs w:val="24"/>
        </w:rPr>
      </w:pPr>
    </w:p>
    <w:p w14:paraId="03459D5F" w14:textId="342030EC" w:rsidR="00D23C11" w:rsidRDefault="00D23C11" w:rsidP="00D23C11">
      <w:pPr>
        <w:rPr>
          <w:rStyle w:val="6100"/>
          <w:rFonts w:ascii="Times New Roman" w:hAnsi="Times New Roman" w:cs="Times New Roman"/>
          <w:bCs w:val="0"/>
          <w:color w:val="000000" w:themeColor="text1"/>
          <w:sz w:val="24"/>
          <w:szCs w:val="24"/>
        </w:rPr>
      </w:pPr>
      <w:r w:rsidRPr="00D23C11">
        <w:rPr>
          <w:rStyle w:val="6100"/>
          <w:rFonts w:ascii="Times New Roman" w:hAnsi="Times New Roman" w:cs="Times New Roman"/>
          <w:bCs w:val="0"/>
          <w:color w:val="000000" w:themeColor="text1"/>
          <w:sz w:val="24"/>
          <w:szCs w:val="24"/>
        </w:rPr>
        <w:t>Ζ. ΠΑΡΑΤΗΡΗΣΕΙΣ / ΕΡΩΤΗΣΕΙΣ ΑΥΤΟΑΞΙΟΛΟΓΗΣΗΣ ( αντικειμενικού τύπου σε αντιστοιχία με τ</w:t>
      </w:r>
      <w:r>
        <w:rPr>
          <w:rStyle w:val="6100"/>
          <w:rFonts w:ascii="Times New Roman" w:hAnsi="Times New Roman" w:cs="Times New Roman"/>
          <w:bCs w:val="0"/>
          <w:color w:val="000000" w:themeColor="text1"/>
          <w:sz w:val="24"/>
          <w:szCs w:val="24"/>
        </w:rPr>
        <w:t>ο</w:t>
      </w:r>
      <w:r w:rsidRPr="00D23C11">
        <w:rPr>
          <w:rStyle w:val="6100"/>
          <w:rFonts w:ascii="Times New Roman" w:hAnsi="Times New Roman" w:cs="Times New Roman"/>
          <w:bCs w:val="0"/>
          <w:color w:val="000000" w:themeColor="text1"/>
          <w:sz w:val="24"/>
          <w:szCs w:val="24"/>
        </w:rPr>
        <w:t>υς μαθησιακούς στόχους που θέσαμε στην αρχή)</w:t>
      </w:r>
    </w:p>
    <w:p w14:paraId="52018F98" w14:textId="320CB6DA" w:rsidR="003B7CC2" w:rsidRDefault="003B7CC2" w:rsidP="00D23C11">
      <w:pPr>
        <w:rPr>
          <w:rStyle w:val="6100"/>
          <w:rFonts w:ascii="Times New Roman" w:hAnsi="Times New Roman" w:cs="Times New Roman"/>
          <w:bCs w:val="0"/>
          <w:color w:val="000000" w:themeColor="text1"/>
          <w:sz w:val="24"/>
          <w:szCs w:val="24"/>
        </w:rPr>
      </w:pPr>
      <w:r>
        <w:rPr>
          <w:rStyle w:val="6100"/>
          <w:rFonts w:ascii="Times New Roman" w:hAnsi="Times New Roman" w:cs="Times New Roman"/>
          <w:bCs w:val="0"/>
          <w:color w:val="000000" w:themeColor="text1"/>
          <w:sz w:val="24"/>
          <w:szCs w:val="24"/>
        </w:rPr>
        <w:t xml:space="preserve">1. Συμπληρώστε Σ </w:t>
      </w:r>
      <w:r w:rsidR="00B5303B">
        <w:rPr>
          <w:rStyle w:val="6100"/>
          <w:rFonts w:ascii="Times New Roman" w:hAnsi="Times New Roman" w:cs="Times New Roman"/>
          <w:bCs w:val="0"/>
          <w:color w:val="000000" w:themeColor="text1"/>
          <w:sz w:val="24"/>
          <w:szCs w:val="24"/>
        </w:rPr>
        <w:t xml:space="preserve">στις σωστές </w:t>
      </w:r>
      <w:r>
        <w:rPr>
          <w:rStyle w:val="6100"/>
          <w:rFonts w:ascii="Times New Roman" w:hAnsi="Times New Roman" w:cs="Times New Roman"/>
          <w:bCs w:val="0"/>
          <w:color w:val="000000" w:themeColor="text1"/>
          <w:sz w:val="24"/>
          <w:szCs w:val="24"/>
        </w:rPr>
        <w:t>ή Λ</w:t>
      </w:r>
      <w:r w:rsidR="00B5303B">
        <w:rPr>
          <w:rStyle w:val="6100"/>
          <w:rFonts w:ascii="Times New Roman" w:hAnsi="Times New Roman" w:cs="Times New Roman"/>
          <w:bCs w:val="0"/>
          <w:color w:val="000000" w:themeColor="text1"/>
          <w:sz w:val="24"/>
          <w:szCs w:val="24"/>
        </w:rPr>
        <w:t xml:space="preserve"> στις λανθασμένες</w:t>
      </w:r>
      <w:r>
        <w:rPr>
          <w:rStyle w:val="6100"/>
          <w:rFonts w:ascii="Times New Roman" w:hAnsi="Times New Roman" w:cs="Times New Roman"/>
          <w:bCs w:val="0"/>
          <w:color w:val="000000" w:themeColor="text1"/>
          <w:sz w:val="24"/>
          <w:szCs w:val="24"/>
        </w:rPr>
        <w:t xml:space="preserve"> ακόλουθες προτάσεις :</w:t>
      </w:r>
    </w:p>
    <w:p w14:paraId="6DCE78BA" w14:textId="1D30FFE5" w:rsidR="003B7CC2" w:rsidRPr="005110C4" w:rsidRDefault="003B7CC2" w:rsidP="00D23C11">
      <w:pPr>
        <w:rPr>
          <w:rStyle w:val="6100"/>
          <w:rFonts w:ascii="Times New Roman" w:hAnsi="Times New Roman" w:cs="Times New Roman"/>
          <w:b w:val="0"/>
          <w:color w:val="000000" w:themeColor="text1"/>
          <w:sz w:val="24"/>
          <w:szCs w:val="24"/>
        </w:rPr>
      </w:pPr>
      <w:r w:rsidRPr="005110C4">
        <w:rPr>
          <w:rStyle w:val="6100"/>
          <w:rFonts w:ascii="Times New Roman" w:hAnsi="Times New Roman" w:cs="Times New Roman"/>
          <w:b w:val="0"/>
          <w:color w:val="000000" w:themeColor="text1"/>
          <w:sz w:val="24"/>
          <w:szCs w:val="24"/>
        </w:rPr>
        <w:t>α)</w:t>
      </w:r>
      <w:r>
        <w:rPr>
          <w:rStyle w:val="6100"/>
          <w:rFonts w:ascii="Times New Roman" w:hAnsi="Times New Roman" w:cs="Times New Roman"/>
          <w:bCs w:val="0"/>
          <w:color w:val="000000" w:themeColor="text1"/>
          <w:sz w:val="24"/>
          <w:szCs w:val="24"/>
        </w:rPr>
        <w:t xml:space="preserve"> </w:t>
      </w:r>
      <w:r w:rsidRPr="005110C4">
        <w:rPr>
          <w:rStyle w:val="6100"/>
          <w:rFonts w:ascii="Times New Roman" w:hAnsi="Times New Roman" w:cs="Times New Roman"/>
          <w:b w:val="0"/>
          <w:color w:val="000000" w:themeColor="text1"/>
          <w:sz w:val="24"/>
          <w:szCs w:val="24"/>
        </w:rPr>
        <w:t>Η εφαρμογή της αντιεγκληματικής πολιτικής δεν περιλαμβάνει τη συμμετοχή των πολιτών.</w:t>
      </w:r>
    </w:p>
    <w:p w14:paraId="4911742E" w14:textId="0434A7DC" w:rsidR="003B7CC2" w:rsidRPr="005110C4" w:rsidRDefault="003B7CC2" w:rsidP="00D23C11">
      <w:pPr>
        <w:rPr>
          <w:rStyle w:val="6100"/>
          <w:rFonts w:ascii="Times New Roman" w:hAnsi="Times New Roman" w:cs="Times New Roman"/>
          <w:b w:val="0"/>
          <w:color w:val="000000" w:themeColor="text1"/>
          <w:sz w:val="24"/>
          <w:szCs w:val="24"/>
        </w:rPr>
      </w:pPr>
      <w:r w:rsidRPr="005110C4">
        <w:rPr>
          <w:rStyle w:val="6100"/>
          <w:rFonts w:ascii="Times New Roman" w:hAnsi="Times New Roman" w:cs="Times New Roman"/>
          <w:b w:val="0"/>
          <w:color w:val="000000" w:themeColor="text1"/>
          <w:sz w:val="24"/>
          <w:szCs w:val="24"/>
        </w:rPr>
        <w:t>β) Η εγκληματικότητα υφίσταται περιορισμούς.</w:t>
      </w:r>
    </w:p>
    <w:p w14:paraId="067B26F5" w14:textId="4BE3C1AB" w:rsidR="003B7CC2" w:rsidRDefault="003B7CC2" w:rsidP="00D23C11">
      <w:pPr>
        <w:rPr>
          <w:rStyle w:val="6100"/>
          <w:rFonts w:ascii="Times New Roman" w:hAnsi="Times New Roman" w:cs="Times New Roman"/>
          <w:b w:val="0"/>
          <w:color w:val="000000" w:themeColor="text1"/>
          <w:sz w:val="24"/>
          <w:szCs w:val="24"/>
        </w:rPr>
      </w:pPr>
      <w:r w:rsidRPr="005110C4">
        <w:rPr>
          <w:rStyle w:val="6100"/>
          <w:rFonts w:ascii="Times New Roman" w:hAnsi="Times New Roman" w:cs="Times New Roman"/>
          <w:b w:val="0"/>
          <w:color w:val="000000" w:themeColor="text1"/>
          <w:sz w:val="24"/>
          <w:szCs w:val="24"/>
        </w:rPr>
        <w:t>γ) Η ιδρυματοποίηση εγείρει τον κίνδυνο για υποτροπή του αποφυλακισμένου.</w:t>
      </w:r>
    </w:p>
    <w:p w14:paraId="7B899A07" w14:textId="77777777" w:rsidR="003D715C" w:rsidRPr="003D715C" w:rsidRDefault="003D715C" w:rsidP="00D23C11">
      <w:pPr>
        <w:rPr>
          <w:rStyle w:val="6100"/>
          <w:rFonts w:ascii="Times New Roman" w:hAnsi="Times New Roman" w:cs="Times New Roman"/>
          <w:b w:val="0"/>
          <w:color w:val="000000" w:themeColor="text1"/>
          <w:sz w:val="24"/>
          <w:szCs w:val="24"/>
        </w:rPr>
      </w:pPr>
    </w:p>
    <w:p w14:paraId="2C6E254A" w14:textId="1AE512A8" w:rsidR="003B7CC2" w:rsidRDefault="003B7CC2" w:rsidP="00D23C11">
      <w:pPr>
        <w:rPr>
          <w:rStyle w:val="6100"/>
          <w:rFonts w:ascii="Times New Roman" w:hAnsi="Times New Roman" w:cs="Times New Roman"/>
          <w:bCs w:val="0"/>
          <w:color w:val="000000" w:themeColor="text1"/>
          <w:sz w:val="24"/>
          <w:szCs w:val="24"/>
        </w:rPr>
      </w:pPr>
      <w:r>
        <w:rPr>
          <w:rStyle w:val="6100"/>
          <w:rFonts w:ascii="Times New Roman" w:hAnsi="Times New Roman" w:cs="Times New Roman"/>
          <w:bCs w:val="0"/>
          <w:color w:val="000000" w:themeColor="text1"/>
          <w:sz w:val="24"/>
          <w:szCs w:val="24"/>
        </w:rPr>
        <w:t xml:space="preserve">2. Συμπληρώστε τα κενά </w:t>
      </w:r>
      <w:r w:rsidR="00B5303B">
        <w:rPr>
          <w:rStyle w:val="6100"/>
          <w:rFonts w:ascii="Times New Roman" w:hAnsi="Times New Roman" w:cs="Times New Roman"/>
          <w:bCs w:val="0"/>
          <w:color w:val="000000" w:themeColor="text1"/>
          <w:sz w:val="24"/>
          <w:szCs w:val="24"/>
        </w:rPr>
        <w:t>στι</w:t>
      </w:r>
      <w:r>
        <w:rPr>
          <w:rStyle w:val="6100"/>
          <w:rFonts w:ascii="Times New Roman" w:hAnsi="Times New Roman" w:cs="Times New Roman"/>
          <w:bCs w:val="0"/>
          <w:color w:val="000000" w:themeColor="text1"/>
          <w:sz w:val="24"/>
          <w:szCs w:val="24"/>
        </w:rPr>
        <w:t xml:space="preserve">ς παρακάτω </w:t>
      </w:r>
      <w:r w:rsidR="00B5303B">
        <w:rPr>
          <w:rStyle w:val="6100"/>
          <w:rFonts w:ascii="Times New Roman" w:hAnsi="Times New Roman" w:cs="Times New Roman"/>
          <w:bCs w:val="0"/>
          <w:color w:val="000000" w:themeColor="text1"/>
          <w:sz w:val="24"/>
          <w:szCs w:val="24"/>
        </w:rPr>
        <w:t>προτάσεις</w:t>
      </w:r>
      <w:r>
        <w:rPr>
          <w:rStyle w:val="6100"/>
          <w:rFonts w:ascii="Times New Roman" w:hAnsi="Times New Roman" w:cs="Times New Roman"/>
          <w:bCs w:val="0"/>
          <w:color w:val="000000" w:themeColor="text1"/>
          <w:sz w:val="24"/>
          <w:szCs w:val="24"/>
        </w:rPr>
        <w:t xml:space="preserve"> με τις </w:t>
      </w:r>
      <w:r w:rsidR="00B5303B">
        <w:rPr>
          <w:rStyle w:val="6100"/>
          <w:rFonts w:ascii="Times New Roman" w:hAnsi="Times New Roman" w:cs="Times New Roman"/>
          <w:bCs w:val="0"/>
          <w:color w:val="000000" w:themeColor="text1"/>
          <w:sz w:val="24"/>
          <w:szCs w:val="24"/>
        </w:rPr>
        <w:t xml:space="preserve">σωστές </w:t>
      </w:r>
      <w:r>
        <w:rPr>
          <w:rStyle w:val="6100"/>
          <w:rFonts w:ascii="Times New Roman" w:hAnsi="Times New Roman" w:cs="Times New Roman"/>
          <w:bCs w:val="0"/>
          <w:color w:val="000000" w:themeColor="text1"/>
          <w:sz w:val="24"/>
          <w:szCs w:val="24"/>
        </w:rPr>
        <w:t xml:space="preserve">λέξεις που αντιστοιχούν. </w:t>
      </w:r>
      <w:r w:rsidR="003D715C">
        <w:rPr>
          <w:rStyle w:val="6100"/>
          <w:rFonts w:ascii="Times New Roman" w:hAnsi="Times New Roman" w:cs="Times New Roman"/>
          <w:bCs w:val="0"/>
          <w:color w:val="000000" w:themeColor="text1"/>
          <w:sz w:val="24"/>
          <w:szCs w:val="24"/>
        </w:rPr>
        <w:t>Δρώ</w:t>
      </w:r>
      <w:r>
        <w:rPr>
          <w:rStyle w:val="6100"/>
          <w:rFonts w:ascii="Times New Roman" w:hAnsi="Times New Roman" w:cs="Times New Roman"/>
          <w:bCs w:val="0"/>
          <w:color w:val="000000" w:themeColor="text1"/>
          <w:sz w:val="24"/>
          <w:szCs w:val="24"/>
        </w:rPr>
        <w:t>, Σκέφτομαι, Αισθάνομαι</w:t>
      </w:r>
      <w:r w:rsidR="00434962">
        <w:rPr>
          <w:rStyle w:val="6100"/>
          <w:rFonts w:ascii="Times New Roman" w:hAnsi="Times New Roman" w:cs="Times New Roman"/>
          <w:bCs w:val="0"/>
          <w:color w:val="000000" w:themeColor="text1"/>
          <w:sz w:val="24"/>
          <w:szCs w:val="24"/>
        </w:rPr>
        <w:t>, Εγκληματικότητα, Αποκλίνουσα Συμπεριφορά, Παραβατικότητα.</w:t>
      </w:r>
    </w:p>
    <w:p w14:paraId="64FB9FF7" w14:textId="35D67950" w:rsidR="003B7CC2" w:rsidRDefault="003B7CC2" w:rsidP="00D23C11">
      <w:pPr>
        <w:rPr>
          <w:rStyle w:val="6100"/>
          <w:rFonts w:ascii="Times New Roman" w:hAnsi="Times New Roman" w:cs="Times New Roman"/>
          <w:b w:val="0"/>
          <w:color w:val="000000" w:themeColor="text1"/>
          <w:sz w:val="24"/>
          <w:szCs w:val="24"/>
        </w:rPr>
      </w:pPr>
      <w:r w:rsidRPr="005110C4">
        <w:rPr>
          <w:rStyle w:val="6100"/>
          <w:rFonts w:ascii="Times New Roman" w:hAnsi="Times New Roman" w:cs="Times New Roman"/>
          <w:b w:val="0"/>
          <w:color w:val="000000" w:themeColor="text1"/>
          <w:sz w:val="24"/>
          <w:szCs w:val="24"/>
        </w:rPr>
        <w:t xml:space="preserve">« Έτσι, όπως ………………., έτσι …………………. και </w:t>
      </w:r>
      <w:r w:rsidR="003D715C">
        <w:rPr>
          <w:rStyle w:val="6100"/>
          <w:rFonts w:ascii="Times New Roman" w:hAnsi="Times New Roman" w:cs="Times New Roman"/>
          <w:b w:val="0"/>
          <w:color w:val="000000" w:themeColor="text1"/>
          <w:sz w:val="24"/>
          <w:szCs w:val="24"/>
        </w:rPr>
        <w:t xml:space="preserve">όπως …………………, </w:t>
      </w:r>
      <w:r w:rsidRPr="005110C4">
        <w:rPr>
          <w:rStyle w:val="6100"/>
          <w:rFonts w:ascii="Times New Roman" w:hAnsi="Times New Roman" w:cs="Times New Roman"/>
          <w:b w:val="0"/>
          <w:color w:val="000000" w:themeColor="text1"/>
          <w:sz w:val="24"/>
          <w:szCs w:val="24"/>
        </w:rPr>
        <w:t>έτσι ………………… »</w:t>
      </w:r>
    </w:p>
    <w:p w14:paraId="7B7CA59B" w14:textId="070F9CEF" w:rsidR="00434962" w:rsidRPr="005110C4" w:rsidRDefault="00434962" w:rsidP="00D23C11">
      <w:pPr>
        <w:rPr>
          <w:rStyle w:val="6100"/>
          <w:rFonts w:ascii="Times New Roman" w:hAnsi="Times New Roman" w:cs="Times New Roman"/>
          <w:b w:val="0"/>
          <w:color w:val="000000" w:themeColor="text1"/>
          <w:sz w:val="24"/>
          <w:szCs w:val="24"/>
        </w:rPr>
      </w:pPr>
      <w:r>
        <w:rPr>
          <w:rStyle w:val="6100"/>
          <w:rFonts w:ascii="Times New Roman" w:hAnsi="Times New Roman" w:cs="Times New Roman"/>
          <w:b w:val="0"/>
          <w:color w:val="000000" w:themeColor="text1"/>
          <w:sz w:val="24"/>
          <w:szCs w:val="24"/>
        </w:rPr>
        <w:t>« Η ………………. περιλαμβάνει τους όρους ……………… και ………………… »</w:t>
      </w:r>
    </w:p>
    <w:p w14:paraId="1C54B3D2" w14:textId="78833216" w:rsidR="003B7CC2" w:rsidRDefault="003B7CC2" w:rsidP="00D23C11">
      <w:pPr>
        <w:rPr>
          <w:rStyle w:val="6100"/>
          <w:rFonts w:ascii="Times New Roman" w:hAnsi="Times New Roman" w:cs="Times New Roman"/>
          <w:bCs w:val="0"/>
          <w:color w:val="000000" w:themeColor="text1"/>
          <w:sz w:val="24"/>
          <w:szCs w:val="24"/>
        </w:rPr>
      </w:pPr>
    </w:p>
    <w:p w14:paraId="5C257C0A" w14:textId="09DBAC21" w:rsidR="003B7CC2" w:rsidRDefault="003B7CC2" w:rsidP="00D23C11">
      <w:pPr>
        <w:rPr>
          <w:rStyle w:val="6100"/>
          <w:rFonts w:ascii="Times New Roman" w:hAnsi="Times New Roman" w:cs="Times New Roman"/>
          <w:bCs w:val="0"/>
          <w:color w:val="000000" w:themeColor="text1"/>
          <w:sz w:val="24"/>
          <w:szCs w:val="24"/>
        </w:rPr>
      </w:pPr>
      <w:r>
        <w:rPr>
          <w:rStyle w:val="6100"/>
          <w:rFonts w:ascii="Times New Roman" w:hAnsi="Times New Roman" w:cs="Times New Roman"/>
          <w:bCs w:val="0"/>
          <w:color w:val="000000" w:themeColor="text1"/>
          <w:sz w:val="24"/>
          <w:szCs w:val="24"/>
        </w:rPr>
        <w:t>3. Αντιστοιχίστ</w:t>
      </w:r>
      <w:r w:rsidR="00A3632D">
        <w:rPr>
          <w:rStyle w:val="6100"/>
          <w:rFonts w:ascii="Times New Roman" w:hAnsi="Times New Roman" w:cs="Times New Roman"/>
          <w:bCs w:val="0"/>
          <w:color w:val="000000" w:themeColor="text1"/>
          <w:sz w:val="24"/>
          <w:szCs w:val="24"/>
        </w:rPr>
        <w:t xml:space="preserve">ε </w:t>
      </w:r>
      <w:r w:rsidR="00B5303B">
        <w:rPr>
          <w:rStyle w:val="6100"/>
          <w:rFonts w:ascii="Times New Roman" w:hAnsi="Times New Roman" w:cs="Times New Roman"/>
          <w:bCs w:val="0"/>
          <w:color w:val="000000" w:themeColor="text1"/>
          <w:sz w:val="24"/>
          <w:szCs w:val="24"/>
        </w:rPr>
        <w:t xml:space="preserve">τις λέξεις της </w:t>
      </w:r>
      <w:r w:rsidR="00A3632D">
        <w:rPr>
          <w:rStyle w:val="6100"/>
          <w:rFonts w:ascii="Times New Roman" w:hAnsi="Times New Roman" w:cs="Times New Roman"/>
          <w:bCs w:val="0"/>
          <w:color w:val="000000" w:themeColor="text1"/>
          <w:sz w:val="24"/>
          <w:szCs w:val="24"/>
        </w:rPr>
        <w:t>στήλη</w:t>
      </w:r>
      <w:r w:rsidR="00B5303B">
        <w:rPr>
          <w:rStyle w:val="6100"/>
          <w:rFonts w:ascii="Times New Roman" w:hAnsi="Times New Roman" w:cs="Times New Roman"/>
          <w:bCs w:val="0"/>
          <w:color w:val="000000" w:themeColor="text1"/>
          <w:sz w:val="24"/>
          <w:szCs w:val="24"/>
        </w:rPr>
        <w:t>ς</w:t>
      </w:r>
      <w:r w:rsidR="00A3632D">
        <w:rPr>
          <w:rStyle w:val="6100"/>
          <w:rFonts w:ascii="Times New Roman" w:hAnsi="Times New Roman" w:cs="Times New Roman"/>
          <w:bCs w:val="0"/>
          <w:color w:val="000000" w:themeColor="text1"/>
          <w:sz w:val="24"/>
          <w:szCs w:val="24"/>
        </w:rPr>
        <w:t xml:space="preserve"> Α με </w:t>
      </w:r>
      <w:r w:rsidR="00B5303B">
        <w:rPr>
          <w:rStyle w:val="6100"/>
          <w:rFonts w:ascii="Times New Roman" w:hAnsi="Times New Roman" w:cs="Times New Roman"/>
          <w:bCs w:val="0"/>
          <w:color w:val="000000" w:themeColor="text1"/>
          <w:sz w:val="24"/>
          <w:szCs w:val="24"/>
        </w:rPr>
        <w:t>τις προβλεπόμενες λέξεις της στήλης</w:t>
      </w:r>
      <w:r w:rsidR="00A3632D">
        <w:rPr>
          <w:rStyle w:val="6100"/>
          <w:rFonts w:ascii="Times New Roman" w:hAnsi="Times New Roman" w:cs="Times New Roman"/>
          <w:bCs w:val="0"/>
          <w:color w:val="000000" w:themeColor="text1"/>
          <w:sz w:val="24"/>
          <w:szCs w:val="24"/>
        </w:rPr>
        <w:t xml:space="preserve"> Β</w:t>
      </w:r>
    </w:p>
    <w:p w14:paraId="196D1AE5" w14:textId="1705C12F" w:rsidR="00D23C11" w:rsidRPr="00D23C11" w:rsidRDefault="003D715C" w:rsidP="00D23C11">
      <w:pPr>
        <w:rPr>
          <w:rFonts w:eastAsia="Arial" w:cs="Times New Roman"/>
          <w:bCs/>
          <w:color w:val="000000" w:themeColor="text1"/>
          <w:sz w:val="24"/>
          <w:szCs w:val="24"/>
        </w:rPr>
      </w:pPr>
      <w:r>
        <w:rPr>
          <w:rFonts w:eastAsia="Arial" w:cs="Times New Roman"/>
          <w:bCs/>
          <w:noProof/>
          <w:color w:val="000000" w:themeColor="text1"/>
          <w:sz w:val="24"/>
          <w:szCs w:val="24"/>
        </w:rPr>
        <mc:AlternateContent>
          <mc:Choice Requires="wps">
            <w:drawing>
              <wp:anchor distT="0" distB="0" distL="114300" distR="114300" simplePos="0" relativeHeight="251677696" behindDoc="0" locked="0" layoutInCell="1" allowOverlap="1" wp14:anchorId="0F84E462" wp14:editId="71327F5B">
                <wp:simplePos x="0" y="0"/>
                <wp:positionH relativeFrom="column">
                  <wp:posOffset>4124325</wp:posOffset>
                </wp:positionH>
                <wp:positionV relativeFrom="paragraph">
                  <wp:posOffset>3175</wp:posOffset>
                </wp:positionV>
                <wp:extent cx="2266950" cy="2695575"/>
                <wp:effectExtent l="0" t="0" r="9525" b="9525"/>
                <wp:wrapNone/>
                <wp:docPr id="10" name="Πλαίσιο κειμένου 10"/>
                <wp:cNvGraphicFramePr/>
                <a:graphic xmlns:a="http://schemas.openxmlformats.org/drawingml/2006/main">
                  <a:graphicData uri="http://schemas.microsoft.com/office/word/2010/wordprocessingShape">
                    <wps:wsp>
                      <wps:cNvSpPr txBox="1"/>
                      <wps:spPr>
                        <a:xfrm>
                          <a:off x="0" y="0"/>
                          <a:ext cx="2266950" cy="2695575"/>
                        </a:xfrm>
                        <a:prstGeom prst="rect">
                          <a:avLst/>
                        </a:prstGeom>
                        <a:solidFill>
                          <a:schemeClr val="lt1"/>
                        </a:solidFill>
                        <a:ln w="6350">
                          <a:noFill/>
                        </a:ln>
                      </wps:spPr>
                      <wps:txbx>
                        <w:txbxContent>
                          <w:p w14:paraId="73321ECA" w14:textId="221966D3" w:rsidR="0045582C" w:rsidRPr="005B56C7" w:rsidRDefault="0045582C" w:rsidP="00A3632D">
                            <w:pPr>
                              <w:jc w:val="center"/>
                              <w:rPr>
                                <w:b/>
                                <w:bCs/>
                                <w:color w:val="000000" w:themeColor="text1"/>
                                <w:sz w:val="24"/>
                                <w:szCs w:val="24"/>
                              </w:rPr>
                            </w:pPr>
                            <w:r w:rsidRPr="005B56C7">
                              <w:rPr>
                                <w:b/>
                                <w:bCs/>
                                <w:color w:val="000000" w:themeColor="text1"/>
                                <w:sz w:val="24"/>
                                <w:szCs w:val="24"/>
                              </w:rPr>
                              <w:t>ΣΤΗΛΗ Β</w:t>
                            </w:r>
                          </w:p>
                          <w:p w14:paraId="3AC2CA2A" w14:textId="5DD2708B"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της Κοινωνικής Μάθησης</w:t>
                            </w:r>
                          </w:p>
                          <w:p w14:paraId="049002C2" w14:textId="36ADE90F"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Θεωρία της Ετικετοποίησης </w:t>
                            </w:r>
                          </w:p>
                          <w:p w14:paraId="70071D81" w14:textId="7F8F0DF6"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Φαινομενολογική Θεωρία </w:t>
                            </w:r>
                          </w:p>
                          <w:p w14:paraId="2E1785C9" w14:textId="73A60EA1"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του Ελέγχου</w:t>
                            </w:r>
                          </w:p>
                          <w:p w14:paraId="448C1EDD" w14:textId="46E79458"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Θεωρία της Σύγκρουσης </w:t>
                            </w:r>
                          </w:p>
                          <w:p w14:paraId="3D32BC33" w14:textId="2BD8828C"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της Ανομίας - Έντασης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4E462" id="Πλαίσιο κειμένου 10" o:spid="_x0000_s1045" type="#_x0000_t202" style="position:absolute;margin-left:324.75pt;margin-top:.25pt;width:178.5pt;height:2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" fillcolor="white [3201]" stroked="f" strokeweight=".5pt">
                <v:textbox>
                  <w:txbxContent>
                    <w:p w14:paraId="73321ECA" w14:textId="221966D3" w:rsidR="0045582C" w:rsidRPr="005B56C7" w:rsidRDefault="0045582C" w:rsidP="00A3632D">
                      <w:pPr>
                        <w:jc w:val="center"/>
                        <w:rPr>
                          <w:b/>
                          <w:bCs/>
                          <w:color w:val="000000" w:themeColor="text1"/>
                          <w:sz w:val="24"/>
                          <w:szCs w:val="24"/>
                        </w:rPr>
                      </w:pPr>
                      <w:r w:rsidRPr="005B56C7">
                        <w:rPr>
                          <w:b/>
                          <w:bCs/>
                          <w:color w:val="000000" w:themeColor="text1"/>
                          <w:sz w:val="24"/>
                          <w:szCs w:val="24"/>
                        </w:rPr>
                        <w:t>ΣΤΗΛΗ Β</w:t>
                      </w:r>
                    </w:p>
                    <w:p w14:paraId="3AC2CA2A" w14:textId="5DD2708B"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της Κοινωνικής Μάθησης</w:t>
                      </w:r>
                    </w:p>
                    <w:p w14:paraId="049002C2" w14:textId="36ADE90F"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Θεωρία της Ετικετοποίησης </w:t>
                      </w:r>
                    </w:p>
                    <w:p w14:paraId="70071D81" w14:textId="7F8F0DF6"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Φαινομενολογική Θεωρία </w:t>
                      </w:r>
                    </w:p>
                    <w:p w14:paraId="2E1785C9" w14:textId="73A60EA1"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του Ελέγχου</w:t>
                      </w:r>
                    </w:p>
                    <w:p w14:paraId="448C1EDD" w14:textId="46E79458"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 xml:space="preserve">Θεωρία της Σύγκρουσης </w:t>
                      </w:r>
                    </w:p>
                    <w:p w14:paraId="3D32BC33" w14:textId="2BD8828C" w:rsidR="0045582C" w:rsidRPr="003D715C" w:rsidRDefault="0045582C" w:rsidP="003D715C">
                      <w:pPr>
                        <w:spacing w:line="276" w:lineRule="auto"/>
                        <w:rPr>
                          <w:i/>
                          <w:iCs/>
                          <w:color w:val="000000" w:themeColor="text1"/>
                          <w:sz w:val="24"/>
                          <w:szCs w:val="24"/>
                        </w:rPr>
                      </w:pPr>
                      <w:r w:rsidRPr="003D715C">
                        <w:rPr>
                          <w:i/>
                          <w:iCs/>
                          <w:color w:val="000000" w:themeColor="text1"/>
                          <w:sz w:val="24"/>
                          <w:szCs w:val="24"/>
                        </w:rPr>
                        <w:t>Θεωρία της Ανομίας - Έντασης</w:t>
                      </w:r>
                    </w:p>
                  </w:txbxContent>
                </v:textbox>
              </v:shape>
            </w:pict>
          </mc:Fallback>
        </mc:AlternateContent>
      </w:r>
      <w:r w:rsidR="00A3632D">
        <w:rPr>
          <w:rFonts w:eastAsia="Arial" w:cs="Times New Roman"/>
          <w:bCs/>
          <w:noProof/>
          <w:color w:val="000000" w:themeColor="text1"/>
          <w:sz w:val="24"/>
          <w:szCs w:val="24"/>
        </w:rPr>
        <mc:AlternateContent>
          <mc:Choice Requires="wps">
            <w:drawing>
              <wp:anchor distT="0" distB="0" distL="114300" distR="114300" simplePos="0" relativeHeight="251676672" behindDoc="0" locked="0" layoutInCell="1" allowOverlap="1" wp14:anchorId="2047717C" wp14:editId="1A920927">
                <wp:simplePos x="0" y="0"/>
                <wp:positionH relativeFrom="column">
                  <wp:posOffset>190500</wp:posOffset>
                </wp:positionH>
                <wp:positionV relativeFrom="paragraph">
                  <wp:posOffset>136525</wp:posOffset>
                </wp:positionV>
                <wp:extent cx="2219325" cy="2581275"/>
                <wp:effectExtent l="0" t="0" r="9525" b="9525"/>
                <wp:wrapNone/>
                <wp:docPr id="9" name="Πλαίσιο κειμένου 9"/>
                <wp:cNvGraphicFramePr/>
                <a:graphic xmlns:a="http://schemas.openxmlformats.org/drawingml/2006/main">
                  <a:graphicData uri="http://schemas.microsoft.com/office/word/2010/wordprocessingShape">
                    <wps:wsp>
                      <wps:cNvSpPr txBox="1"/>
                      <wps:spPr>
                        <a:xfrm>
                          <a:off x="0" y="0"/>
                          <a:ext cx="2219325" cy="2581275"/>
                        </a:xfrm>
                        <a:prstGeom prst="rect">
                          <a:avLst/>
                        </a:prstGeom>
                        <a:solidFill>
                          <a:schemeClr val="lt1"/>
                        </a:solidFill>
                        <a:ln w="6350">
                          <a:noFill/>
                        </a:ln>
                      </wps:spPr>
                      <wps:txbx>
                        <w:txbxContent>
                          <w:p w14:paraId="00EEF921" w14:textId="418C0D99" w:rsidR="0045582C" w:rsidRPr="005B56C7" w:rsidRDefault="0045582C" w:rsidP="00A3632D">
                            <w:pPr>
                              <w:jc w:val="center"/>
                              <w:rPr>
                                <w:b/>
                                <w:bCs/>
                                <w:color w:val="000000" w:themeColor="text1"/>
                                <w:sz w:val="24"/>
                                <w:szCs w:val="24"/>
                              </w:rPr>
                            </w:pPr>
                            <w:r w:rsidRPr="005B56C7">
                              <w:rPr>
                                <w:b/>
                                <w:bCs/>
                                <w:color w:val="000000" w:themeColor="text1"/>
                                <w:sz w:val="24"/>
                                <w:szCs w:val="24"/>
                              </w:rPr>
                              <w:t>ΣΤΗΛΗ Α</w:t>
                            </w:r>
                          </w:p>
                          <w:p w14:paraId="34F29075" w14:textId="27B1667A" w:rsidR="0045582C" w:rsidRPr="003D715C" w:rsidRDefault="0045582C" w:rsidP="00A3632D">
                            <w:pPr>
                              <w:rPr>
                                <w:i/>
                                <w:iCs/>
                                <w:color w:val="000000" w:themeColor="text1"/>
                                <w:sz w:val="24"/>
                                <w:szCs w:val="24"/>
                              </w:rPr>
                            </w:pPr>
                            <w:r w:rsidRPr="003D715C">
                              <w:rPr>
                                <w:i/>
                                <w:iCs/>
                                <w:color w:val="000000" w:themeColor="text1"/>
                                <w:sz w:val="24"/>
                                <w:szCs w:val="24"/>
                              </w:rPr>
                              <w:t>Επ</w:t>
                            </w:r>
                            <w:r w:rsidR="003D715C" w:rsidRPr="003D715C">
                              <w:rPr>
                                <w:i/>
                                <w:iCs/>
                                <w:color w:val="000000" w:themeColor="text1"/>
                                <w:sz w:val="24"/>
                                <w:szCs w:val="24"/>
                              </w:rPr>
                              <w:t>ο</w:t>
                            </w:r>
                            <w:r w:rsidRPr="003D715C">
                              <w:rPr>
                                <w:i/>
                                <w:iCs/>
                                <w:color w:val="000000" w:themeColor="text1"/>
                                <w:sz w:val="24"/>
                                <w:szCs w:val="24"/>
                              </w:rPr>
                              <w:t>ικοδομ</w:t>
                            </w:r>
                            <w:r w:rsidR="003D715C" w:rsidRPr="003D715C">
                              <w:rPr>
                                <w:i/>
                                <w:iCs/>
                                <w:color w:val="000000" w:themeColor="text1"/>
                                <w:sz w:val="24"/>
                                <w:szCs w:val="24"/>
                              </w:rPr>
                              <w:t>ι</w:t>
                            </w:r>
                            <w:r w:rsidRPr="003D715C">
                              <w:rPr>
                                <w:i/>
                                <w:iCs/>
                                <w:color w:val="000000" w:themeColor="text1"/>
                                <w:sz w:val="24"/>
                                <w:szCs w:val="24"/>
                              </w:rPr>
                              <w:t>στικές Θεωρίες</w:t>
                            </w:r>
                          </w:p>
                          <w:p w14:paraId="055ED4E1" w14:textId="77777777" w:rsidR="0045582C" w:rsidRDefault="0045582C" w:rsidP="00A3632D">
                            <w:pPr>
                              <w:rPr>
                                <w:b/>
                                <w:bCs/>
                                <w:color w:val="000000" w:themeColor="text1"/>
                              </w:rPr>
                            </w:pPr>
                          </w:p>
                          <w:p w14:paraId="7C8B485B" w14:textId="0663B83C" w:rsidR="0045582C" w:rsidRPr="003D715C" w:rsidRDefault="0045582C" w:rsidP="00A3632D">
                            <w:pPr>
                              <w:rPr>
                                <w:b/>
                                <w:bCs/>
                                <w:color w:val="000000" w:themeColor="text1"/>
                                <w:sz w:val="24"/>
                                <w:szCs w:val="24"/>
                              </w:rPr>
                            </w:pPr>
                          </w:p>
                          <w:p w14:paraId="3A9F7BF0" w14:textId="5B74CADC" w:rsidR="0045582C" w:rsidRPr="003D715C" w:rsidRDefault="0045582C" w:rsidP="00A3632D">
                            <w:pPr>
                              <w:rPr>
                                <w:i/>
                                <w:iCs/>
                                <w:color w:val="000000" w:themeColor="text1"/>
                                <w:sz w:val="24"/>
                                <w:szCs w:val="24"/>
                              </w:rPr>
                            </w:pPr>
                            <w:r w:rsidRPr="003D715C">
                              <w:rPr>
                                <w:i/>
                                <w:iCs/>
                                <w:color w:val="000000" w:themeColor="text1"/>
                                <w:sz w:val="24"/>
                                <w:szCs w:val="24"/>
                              </w:rPr>
                              <w:t xml:space="preserve">Θετικιστικές Θεωρίες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7717C" id="Πλαίσιο κειμένου 9" o:spid="_x0000_s1046" type="#_x0000_t202" style="position:absolute;margin-left:15pt;margin-top:10.75pt;width:174.75pt;height:20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" fillcolor="white [3201]" stroked="f" strokeweight=".5pt">
                <v:textbox>
                  <w:txbxContent>
                    <w:p w14:paraId="00EEF921" w14:textId="418C0D99" w:rsidR="0045582C" w:rsidRPr="005B56C7" w:rsidRDefault="0045582C" w:rsidP="00A3632D">
                      <w:pPr>
                        <w:jc w:val="center"/>
                        <w:rPr>
                          <w:b/>
                          <w:bCs/>
                          <w:color w:val="000000" w:themeColor="text1"/>
                          <w:sz w:val="24"/>
                          <w:szCs w:val="24"/>
                        </w:rPr>
                      </w:pPr>
                      <w:r w:rsidRPr="005B56C7">
                        <w:rPr>
                          <w:b/>
                          <w:bCs/>
                          <w:color w:val="000000" w:themeColor="text1"/>
                          <w:sz w:val="24"/>
                          <w:szCs w:val="24"/>
                        </w:rPr>
                        <w:t>ΣΤΗΛΗ Α</w:t>
                      </w:r>
                    </w:p>
                    <w:p w14:paraId="34F29075" w14:textId="27B1667A" w:rsidR="0045582C" w:rsidRPr="003D715C" w:rsidRDefault="0045582C" w:rsidP="00A3632D">
                      <w:pPr>
                        <w:rPr>
                          <w:i/>
                          <w:iCs/>
                          <w:color w:val="000000" w:themeColor="text1"/>
                          <w:sz w:val="24"/>
                          <w:szCs w:val="24"/>
                        </w:rPr>
                      </w:pPr>
                      <w:r w:rsidRPr="003D715C">
                        <w:rPr>
                          <w:i/>
                          <w:iCs/>
                          <w:color w:val="000000" w:themeColor="text1"/>
                          <w:sz w:val="24"/>
                          <w:szCs w:val="24"/>
                        </w:rPr>
                        <w:t>Επ</w:t>
                      </w:r>
                      <w:r w:rsidR="003D715C" w:rsidRPr="003D715C">
                        <w:rPr>
                          <w:i/>
                          <w:iCs/>
                          <w:color w:val="000000" w:themeColor="text1"/>
                          <w:sz w:val="24"/>
                          <w:szCs w:val="24"/>
                        </w:rPr>
                        <w:t>ο</w:t>
                      </w:r>
                      <w:r w:rsidRPr="003D715C">
                        <w:rPr>
                          <w:i/>
                          <w:iCs/>
                          <w:color w:val="000000" w:themeColor="text1"/>
                          <w:sz w:val="24"/>
                          <w:szCs w:val="24"/>
                        </w:rPr>
                        <w:t>ικοδομ</w:t>
                      </w:r>
                      <w:r w:rsidR="003D715C" w:rsidRPr="003D715C">
                        <w:rPr>
                          <w:i/>
                          <w:iCs/>
                          <w:color w:val="000000" w:themeColor="text1"/>
                          <w:sz w:val="24"/>
                          <w:szCs w:val="24"/>
                        </w:rPr>
                        <w:t>ι</w:t>
                      </w:r>
                      <w:r w:rsidRPr="003D715C">
                        <w:rPr>
                          <w:i/>
                          <w:iCs/>
                          <w:color w:val="000000" w:themeColor="text1"/>
                          <w:sz w:val="24"/>
                          <w:szCs w:val="24"/>
                        </w:rPr>
                        <w:t>στικές Θεωρίες</w:t>
                      </w:r>
                    </w:p>
                    <w:p w14:paraId="055ED4E1" w14:textId="77777777" w:rsidR="0045582C" w:rsidRDefault="0045582C" w:rsidP="00A3632D">
                      <w:pPr>
                        <w:rPr>
                          <w:b/>
                          <w:bCs/>
                          <w:color w:val="000000" w:themeColor="text1"/>
                        </w:rPr>
                      </w:pPr>
                    </w:p>
                    <w:p w14:paraId="7C8B485B" w14:textId="0663B83C" w:rsidR="0045582C" w:rsidRPr="003D715C" w:rsidRDefault="0045582C" w:rsidP="00A3632D">
                      <w:pPr>
                        <w:rPr>
                          <w:b/>
                          <w:bCs/>
                          <w:color w:val="000000" w:themeColor="text1"/>
                          <w:sz w:val="24"/>
                          <w:szCs w:val="24"/>
                        </w:rPr>
                      </w:pPr>
                    </w:p>
                    <w:p w14:paraId="3A9F7BF0" w14:textId="5B74CADC" w:rsidR="0045582C" w:rsidRPr="003D715C" w:rsidRDefault="0045582C" w:rsidP="00A3632D">
                      <w:pPr>
                        <w:rPr>
                          <w:i/>
                          <w:iCs/>
                          <w:color w:val="000000" w:themeColor="text1"/>
                          <w:sz w:val="24"/>
                          <w:szCs w:val="24"/>
                        </w:rPr>
                      </w:pPr>
                      <w:r w:rsidRPr="003D715C">
                        <w:rPr>
                          <w:i/>
                          <w:iCs/>
                          <w:color w:val="000000" w:themeColor="text1"/>
                          <w:sz w:val="24"/>
                          <w:szCs w:val="24"/>
                        </w:rPr>
                        <w:t xml:space="preserve">Θετικιστικές Θεωρίες </w:t>
                      </w:r>
                    </w:p>
                  </w:txbxContent>
                </v:textbox>
              </v:shape>
            </w:pict>
          </mc:Fallback>
        </mc:AlternateContent>
      </w:r>
    </w:p>
    <w:p w14:paraId="120B1938" w14:textId="0485AB35" w:rsidR="003A678A" w:rsidRPr="00B83028" w:rsidRDefault="003A678A" w:rsidP="003A678A">
      <w:pPr>
        <w:pBdr>
          <w:bottom w:val="single" w:sz="12" w:space="31" w:color="auto"/>
        </w:pBdr>
        <w:jc w:val="both"/>
        <w:outlineLvl w:val="0"/>
        <w:rPr>
          <w:rStyle w:val="6100"/>
          <w:rFonts w:ascii="Times New Roman" w:eastAsiaTheme="minorHAnsi" w:hAnsi="Times New Roman" w:cstheme="minorBidi"/>
          <w:bCs w:val="0"/>
          <w:color w:val="000000" w:themeColor="text1"/>
          <w:sz w:val="24"/>
          <w:szCs w:val="24"/>
        </w:rPr>
      </w:pPr>
      <w:r w:rsidRPr="00D23C11">
        <w:rPr>
          <w:rStyle w:val="6100"/>
          <w:rFonts w:ascii="Times New Roman" w:hAnsi="Times New Roman" w:cs="Times New Roman"/>
          <w:bCs w:val="0"/>
          <w:color w:val="000000" w:themeColor="text1"/>
          <w:sz w:val="24"/>
          <w:szCs w:val="24"/>
        </w:rPr>
        <w:br w:type="page"/>
      </w:r>
    </w:p>
    <w:p w14:paraId="4C2365EC" w14:textId="77777777" w:rsidR="009A6FA1" w:rsidRPr="00937204" w:rsidRDefault="009A6FA1" w:rsidP="00F47B0A">
      <w:pPr>
        <w:jc w:val="both"/>
        <w:rPr>
          <w:rStyle w:val="6100"/>
          <w:rFonts w:ascii="Times New Roman" w:hAnsi="Times New Roman" w:cs="Times New Roman"/>
          <w:b w:val="0"/>
          <w:color w:val="FF0000"/>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2977"/>
        <w:gridCol w:w="2298"/>
        <w:gridCol w:w="2216"/>
        <w:gridCol w:w="1585"/>
      </w:tblGrid>
      <w:tr w:rsidR="009A6FA1" w:rsidRPr="009A6FA1" w14:paraId="7D26E9B0" w14:textId="77777777" w:rsidTr="001D4D15">
        <w:tc>
          <w:tcPr>
            <w:tcW w:w="10627" w:type="dxa"/>
            <w:gridSpan w:val="5"/>
          </w:tcPr>
          <w:p w14:paraId="770038A4"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sz w:val="28"/>
                <w:szCs w:val="28"/>
                <w:lang w:eastAsia="el-GR"/>
              </w:rPr>
              <w:t>3.5_Ρούμπρικα Αξιολόγησης ΦΥ.ΠΡ.Ε</w:t>
            </w:r>
            <w:r w:rsidRPr="009A6FA1">
              <w:rPr>
                <w:rFonts w:eastAsia="Times New Roman" w:cs="Times New Roman"/>
                <w:b/>
                <w:color w:val="auto"/>
                <w:lang w:eastAsia="el-GR"/>
              </w:rPr>
              <w:t>.</w:t>
            </w:r>
          </w:p>
          <w:p w14:paraId="5E89DC0B" w14:textId="77777777" w:rsidR="009A6FA1" w:rsidRPr="009A6FA1" w:rsidRDefault="009A6FA1" w:rsidP="009A6FA1">
            <w:pPr>
              <w:spacing w:after="0" w:line="240" w:lineRule="auto"/>
              <w:jc w:val="center"/>
              <w:rPr>
                <w:rFonts w:eastAsia="Times New Roman" w:cs="Times New Roman"/>
                <w:b/>
                <w:color w:val="auto"/>
                <w:lang w:eastAsia="el-GR"/>
              </w:rPr>
            </w:pPr>
          </w:p>
          <w:p w14:paraId="7AF3E323" w14:textId="107D10C3" w:rsidR="001D4D15" w:rsidRPr="001D4D15" w:rsidRDefault="009A6FA1" w:rsidP="009A6FA1">
            <w:pPr>
              <w:spacing w:after="0" w:line="240" w:lineRule="auto"/>
              <w:rPr>
                <w:rFonts w:eastAsia="Times New Roman" w:cs="Times New Roman"/>
                <w:bCs/>
                <w:color w:val="auto"/>
                <w:lang w:eastAsia="el-GR"/>
              </w:rPr>
            </w:pPr>
            <w:r w:rsidRPr="009A6FA1">
              <w:rPr>
                <w:rFonts w:eastAsia="Times New Roman" w:cs="Times New Roman"/>
                <w:b/>
                <w:color w:val="auto"/>
                <w:lang w:eastAsia="el-GR"/>
              </w:rPr>
              <w:t xml:space="preserve">Επώνυμο Αξιολογούμενου:  </w:t>
            </w:r>
            <w:r w:rsidR="00B83028">
              <w:rPr>
                <w:rFonts w:eastAsia="Times New Roman" w:cs="Times New Roman"/>
                <w:b/>
                <w:color w:val="auto"/>
                <w:lang w:eastAsia="el-GR"/>
              </w:rPr>
              <w:t>Λ</w:t>
            </w:r>
            <w:r w:rsidR="00B83028">
              <w:rPr>
                <w:rFonts w:eastAsia="Times New Roman" w:cs="Times New Roman"/>
                <w:color w:val="auto"/>
                <w:lang w:eastAsia="el-GR"/>
              </w:rPr>
              <w:t>ΕΨΙΝΙΩΤΗ</w:t>
            </w:r>
            <w:r w:rsidRPr="009A6FA1">
              <w:rPr>
                <w:rFonts w:eastAsia="Times New Roman" w:cs="Times New Roman"/>
                <w:b/>
                <w:color w:val="auto"/>
                <w:lang w:eastAsia="el-GR"/>
              </w:rPr>
              <w:t xml:space="preserve">  Όνομα:  </w:t>
            </w:r>
            <w:r w:rsidR="001D4D15" w:rsidRPr="001D4D15">
              <w:rPr>
                <w:rFonts w:eastAsia="Times New Roman" w:cs="Times New Roman"/>
                <w:bCs/>
                <w:color w:val="auto"/>
                <w:lang w:eastAsia="el-GR"/>
              </w:rPr>
              <w:t>ΕΥΑΓΓΕΛΙΑ</w:t>
            </w:r>
            <w:r w:rsidRPr="001D4D15">
              <w:rPr>
                <w:rFonts w:eastAsia="Times New Roman" w:cs="Times New Roman"/>
                <w:bCs/>
                <w:color w:val="auto"/>
                <w:lang w:eastAsia="el-GR"/>
              </w:rPr>
              <w:t xml:space="preserve"> </w:t>
            </w:r>
            <w:r w:rsidRPr="009A6FA1">
              <w:rPr>
                <w:rFonts w:eastAsia="Times New Roman" w:cs="Times New Roman"/>
                <w:b/>
                <w:color w:val="auto"/>
                <w:lang w:eastAsia="el-GR"/>
              </w:rPr>
              <w:t xml:space="preserve">Τμήμα: </w:t>
            </w:r>
            <w:r w:rsidR="001D4D15" w:rsidRPr="001D4D15">
              <w:rPr>
                <w:rFonts w:eastAsia="Times New Roman" w:cs="Times New Roman"/>
                <w:bCs/>
                <w:color w:val="auto"/>
                <w:lang w:eastAsia="el-GR"/>
              </w:rPr>
              <w:t>Επιστημών Εκπαίδευσης &amp; Κοινωνικής Εργασίας</w:t>
            </w:r>
            <w:r w:rsidRPr="001D4D15">
              <w:rPr>
                <w:rFonts w:eastAsia="Times New Roman" w:cs="Times New Roman"/>
                <w:bCs/>
                <w:color w:val="auto"/>
                <w:lang w:eastAsia="el-GR"/>
              </w:rPr>
              <w:t xml:space="preserve">                </w:t>
            </w:r>
          </w:p>
          <w:p w14:paraId="69CB848F" w14:textId="7871DC0F"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 xml:space="preserve">Μάθημα:  </w:t>
            </w:r>
            <w:r w:rsidR="001D4D15" w:rsidRPr="001D4D15">
              <w:rPr>
                <w:rFonts w:eastAsia="Times New Roman" w:cs="Times New Roman"/>
                <w:bCs/>
                <w:color w:val="auto"/>
                <w:lang w:eastAsia="el-GR"/>
              </w:rPr>
              <w:t>Κοινωνιολογία της Απόκλισης</w:t>
            </w:r>
            <w:r w:rsidRPr="009A6FA1">
              <w:rPr>
                <w:rFonts w:eastAsia="Times New Roman" w:cs="Times New Roman"/>
                <w:b/>
                <w:color w:val="auto"/>
                <w:lang w:eastAsia="el-GR"/>
              </w:rPr>
              <w:t xml:space="preserve">                     </w:t>
            </w:r>
          </w:p>
          <w:p w14:paraId="3FA957BD" w14:textId="32FA560D" w:rsidR="009A6FA1" w:rsidRPr="001D4D15" w:rsidRDefault="009A6FA1" w:rsidP="009A6FA1">
            <w:pPr>
              <w:spacing w:after="0" w:line="240" w:lineRule="auto"/>
              <w:rPr>
                <w:rFonts w:eastAsia="Times New Roman" w:cs="Times New Roman"/>
                <w:bCs/>
                <w:color w:val="auto"/>
                <w:lang w:eastAsia="el-GR"/>
              </w:rPr>
            </w:pPr>
            <w:r w:rsidRPr="009A6FA1">
              <w:rPr>
                <w:rFonts w:eastAsia="Times New Roman" w:cs="Times New Roman"/>
                <w:b/>
                <w:color w:val="auto"/>
                <w:lang w:eastAsia="el-GR"/>
              </w:rPr>
              <w:t xml:space="preserve">Ενότητα:  </w:t>
            </w:r>
            <w:r w:rsidR="001D4D15" w:rsidRPr="001D4D15">
              <w:rPr>
                <w:rFonts w:eastAsia="Times New Roman" w:cs="Times New Roman"/>
                <w:bCs/>
                <w:color w:val="auto"/>
                <w:lang w:eastAsia="el-GR"/>
              </w:rPr>
              <w:t>Παρεκκλίνουσα Συμπεριφορά</w:t>
            </w:r>
            <w:r w:rsidRPr="001D4D15">
              <w:rPr>
                <w:rFonts w:eastAsia="Times New Roman" w:cs="Times New Roman"/>
                <w:bCs/>
                <w:color w:val="auto"/>
                <w:lang w:eastAsia="el-GR"/>
              </w:rPr>
              <w:t xml:space="preserve">       </w:t>
            </w:r>
            <w:r w:rsidRPr="001D4D15">
              <w:rPr>
                <w:rFonts w:eastAsia="Times New Roman" w:cs="Times New Roman"/>
                <w:b/>
                <w:color w:val="auto"/>
                <w:lang w:eastAsia="el-GR"/>
              </w:rPr>
              <w:t xml:space="preserve"> </w:t>
            </w:r>
            <w:r w:rsidRPr="009A6FA1">
              <w:rPr>
                <w:rFonts w:eastAsia="Times New Roman" w:cs="Times New Roman"/>
                <w:b/>
                <w:color w:val="auto"/>
                <w:lang w:eastAsia="el-GR"/>
              </w:rPr>
              <w:t>Ημερομηνία:_</w:t>
            </w:r>
            <w:r w:rsidR="001D4D15">
              <w:rPr>
                <w:rFonts w:eastAsia="Times New Roman" w:cs="Times New Roman"/>
                <w:b/>
                <w:color w:val="auto"/>
                <w:lang w:eastAsia="el-GR"/>
              </w:rPr>
              <w:t>28</w:t>
            </w:r>
            <w:r w:rsidRPr="009A6FA1">
              <w:rPr>
                <w:rFonts w:eastAsia="Times New Roman" w:cs="Times New Roman"/>
                <w:b/>
                <w:color w:val="auto"/>
                <w:lang w:eastAsia="el-GR"/>
              </w:rPr>
              <w:t>_/_</w:t>
            </w:r>
            <w:r w:rsidR="001D4D15">
              <w:rPr>
                <w:rFonts w:eastAsia="Times New Roman" w:cs="Times New Roman"/>
                <w:b/>
                <w:color w:val="auto"/>
                <w:lang w:eastAsia="el-GR"/>
              </w:rPr>
              <w:t>3</w:t>
            </w:r>
            <w:r w:rsidRPr="009A6FA1">
              <w:rPr>
                <w:rFonts w:eastAsia="Times New Roman" w:cs="Times New Roman"/>
                <w:b/>
                <w:color w:val="auto"/>
                <w:lang w:eastAsia="el-GR"/>
              </w:rPr>
              <w:t>_/20</w:t>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Pr="009A6FA1">
              <w:rPr>
                <w:rFonts w:eastAsia="Times New Roman" w:cs="Times New Roman"/>
                <w:b/>
                <w:color w:val="auto"/>
                <w:lang w:eastAsia="el-GR"/>
              </w:rPr>
              <w:softHyphen/>
            </w:r>
            <w:r w:rsidR="001D4D15">
              <w:rPr>
                <w:rFonts w:eastAsia="Times New Roman" w:cs="Times New Roman"/>
                <w:b/>
                <w:color w:val="auto"/>
                <w:lang w:eastAsia="el-GR"/>
              </w:rPr>
              <w:t>21</w:t>
            </w:r>
            <w:r w:rsidRPr="009A6FA1">
              <w:rPr>
                <w:rFonts w:eastAsia="Times New Roman" w:cs="Times New Roman"/>
                <w:b/>
                <w:color w:val="auto"/>
                <w:lang w:eastAsia="el-GR"/>
              </w:rPr>
              <w:t xml:space="preserve">          Αξιολογητής:</w:t>
            </w:r>
            <w:r w:rsidR="001D4D15">
              <w:rPr>
                <w:rFonts w:eastAsia="Times New Roman" w:cs="Times New Roman"/>
                <w:b/>
                <w:color w:val="auto"/>
                <w:lang w:eastAsia="el-GR"/>
              </w:rPr>
              <w:t xml:space="preserve"> </w:t>
            </w:r>
            <w:r w:rsidR="001D4D15" w:rsidRPr="001D4D15">
              <w:rPr>
                <w:rFonts w:eastAsia="Times New Roman" w:cs="Times New Roman"/>
                <w:bCs/>
                <w:color w:val="auto"/>
                <w:lang w:eastAsia="el-GR"/>
              </w:rPr>
              <w:t>κ. Τσίρος</w:t>
            </w:r>
          </w:p>
          <w:p w14:paraId="5E97B5D1"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1EA52091" w14:textId="77777777" w:rsidTr="001D4D15">
        <w:tc>
          <w:tcPr>
            <w:tcW w:w="1551" w:type="dxa"/>
            <w:tcBorders>
              <w:bottom w:val="single" w:sz="4" w:space="0" w:color="000000"/>
            </w:tcBorders>
          </w:tcPr>
          <w:p w14:paraId="58E0122D" w14:textId="77777777"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Κριτήρια /  Επίπεδα Επίδοσης</w:t>
            </w:r>
          </w:p>
        </w:tc>
        <w:tc>
          <w:tcPr>
            <w:tcW w:w="2977" w:type="dxa"/>
            <w:tcBorders>
              <w:bottom w:val="single" w:sz="4" w:space="0" w:color="000000"/>
            </w:tcBorders>
          </w:tcPr>
          <w:p w14:paraId="27263153"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14:paraId="7F3F02FB"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Α</w:t>
            </w:r>
          </w:p>
          <w:p w14:paraId="2F62627A"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4</w:t>
            </w:r>
          </w:p>
        </w:tc>
        <w:tc>
          <w:tcPr>
            <w:tcW w:w="2298" w:type="dxa"/>
            <w:tcBorders>
              <w:bottom w:val="single" w:sz="4" w:space="0" w:color="000000"/>
            </w:tcBorders>
          </w:tcPr>
          <w:p w14:paraId="6C68AF92"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14:paraId="0724584C"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p w14:paraId="185C1096"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3</w:t>
            </w:r>
          </w:p>
        </w:tc>
        <w:tc>
          <w:tcPr>
            <w:tcW w:w="2216" w:type="dxa"/>
            <w:tcBorders>
              <w:bottom w:val="single" w:sz="4" w:space="0" w:color="000000"/>
            </w:tcBorders>
          </w:tcPr>
          <w:p w14:paraId="1EF50E14"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14:paraId="3A29E8F6"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p w14:paraId="74DAFB15"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2</w:t>
            </w:r>
          </w:p>
        </w:tc>
        <w:tc>
          <w:tcPr>
            <w:tcW w:w="1585" w:type="dxa"/>
            <w:tcBorders>
              <w:bottom w:val="single" w:sz="4" w:space="0" w:color="000000"/>
            </w:tcBorders>
          </w:tcPr>
          <w:p w14:paraId="0FDF4D0B"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14:paraId="049B4E94"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p w14:paraId="5522445A"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1</w:t>
            </w:r>
          </w:p>
        </w:tc>
      </w:tr>
      <w:tr w:rsidR="009A6FA1" w:rsidRPr="009A6FA1" w14:paraId="443093E4" w14:textId="77777777" w:rsidTr="001D4D15">
        <w:tc>
          <w:tcPr>
            <w:tcW w:w="10627" w:type="dxa"/>
            <w:gridSpan w:val="5"/>
            <w:shd w:val="pct5" w:color="auto" w:fill="auto"/>
          </w:tcPr>
          <w:p w14:paraId="3FDF156B" w14:textId="77777777" w:rsidR="009A6FA1" w:rsidRPr="009A6FA1" w:rsidRDefault="009A6FA1" w:rsidP="009A6FA1">
            <w:pPr>
              <w:spacing w:after="0" w:line="240" w:lineRule="auto"/>
              <w:rPr>
                <w:rFonts w:eastAsia="Times New Roman" w:cs="Times New Roman"/>
                <w:b/>
                <w:i/>
                <w:color w:val="auto"/>
                <w:lang w:eastAsia="el-GR"/>
              </w:rPr>
            </w:pPr>
            <w:r w:rsidRPr="009A6FA1">
              <w:rPr>
                <w:rFonts w:eastAsia="Times New Roman" w:cs="Times New Roman"/>
                <w:b/>
                <w:color w:val="auto"/>
                <w:lang w:eastAsia="el-GR"/>
              </w:rPr>
              <w:t>Κριτήριο Α: Λέξεις, έννοιες -κλειδιά</w:t>
            </w:r>
            <w:r w:rsidRPr="009A6FA1">
              <w:rPr>
                <w:rFonts w:eastAsia="Times New Roman" w:cs="Times New Roman"/>
                <w:b/>
                <w:i/>
                <w:color w:val="auto"/>
                <w:lang w:eastAsia="el-GR"/>
              </w:rPr>
              <w:t>.</w:t>
            </w:r>
          </w:p>
          <w:p w14:paraId="6C45934B"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1E0EE0D2" w14:textId="77777777" w:rsidTr="001D4D15">
        <w:tc>
          <w:tcPr>
            <w:tcW w:w="1551" w:type="dxa"/>
          </w:tcPr>
          <w:p w14:paraId="16A65E2F"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0777E813"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 xml:space="preserve">Καλλιέργεια της </w:t>
            </w:r>
            <w:r w:rsidRPr="009A6FA1">
              <w:rPr>
                <w:rFonts w:eastAsia="Times New Roman" w:cs="Times New Roman"/>
                <w:b/>
                <w:i/>
                <w:color w:val="auto"/>
                <w:lang w:eastAsia="el-GR"/>
              </w:rPr>
              <w:t>Κριτικής, Αναλυτικής δεξιότητας</w:t>
            </w:r>
            <w:r w:rsidRPr="009A6FA1">
              <w:rPr>
                <w:rFonts w:eastAsia="Times New Roman" w:cs="Times New Roman"/>
                <w:i/>
                <w:color w:val="auto"/>
                <w:lang w:eastAsia="el-GR"/>
              </w:rPr>
              <w:t xml:space="preserve">. Διαχωρισμός του εννοιολογικώς </w:t>
            </w:r>
            <w:r w:rsidRPr="009A6FA1">
              <w:rPr>
                <w:rFonts w:eastAsia="Times New Roman" w:cs="Times New Roman"/>
                <w:b/>
                <w:i/>
                <w:color w:val="auto"/>
                <w:lang w:eastAsia="el-GR"/>
              </w:rPr>
              <w:t>Σημαντικού</w:t>
            </w:r>
            <w:r w:rsidRPr="009A6FA1">
              <w:rPr>
                <w:rFonts w:eastAsia="Times New Roman" w:cs="Times New Roman"/>
                <w:i/>
                <w:color w:val="auto"/>
                <w:lang w:eastAsia="el-GR"/>
              </w:rPr>
              <w:t xml:space="preserve">  περιεχομένου από το </w:t>
            </w:r>
            <w:r w:rsidRPr="009A6FA1">
              <w:rPr>
                <w:rFonts w:eastAsia="Times New Roman" w:cs="Times New Roman"/>
                <w:b/>
                <w:i/>
                <w:color w:val="auto"/>
                <w:lang w:eastAsia="el-GR"/>
              </w:rPr>
              <w:t>Πληροφοριακό.</w:t>
            </w:r>
          </w:p>
        </w:tc>
      </w:tr>
      <w:tr w:rsidR="009A6FA1" w:rsidRPr="009A6FA1" w14:paraId="6F59AF40" w14:textId="77777777" w:rsidTr="001D4D15">
        <w:tc>
          <w:tcPr>
            <w:tcW w:w="1551" w:type="dxa"/>
            <w:tcBorders>
              <w:bottom w:val="single" w:sz="4" w:space="0" w:color="000000"/>
            </w:tcBorders>
          </w:tcPr>
          <w:p w14:paraId="3BD38971"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 :</w:t>
            </w:r>
          </w:p>
          <w:p w14:paraId="3D4C93E2" w14:textId="77777777" w:rsidR="009A6FA1" w:rsidRPr="009A6FA1" w:rsidRDefault="009A6FA1" w:rsidP="009A6FA1">
            <w:pPr>
              <w:spacing w:after="0" w:line="240" w:lineRule="auto"/>
              <w:rPr>
                <w:rFonts w:eastAsia="Times New Roman" w:cs="Times New Roman"/>
                <w:i/>
                <w:color w:val="auto"/>
                <w:lang w:eastAsia="el-GR"/>
              </w:rPr>
            </w:pPr>
          </w:p>
          <w:p w14:paraId="3DD22B28" w14:textId="77777777" w:rsidR="009A6FA1" w:rsidRPr="009A6FA1" w:rsidRDefault="009A6FA1" w:rsidP="009A6FA1">
            <w:pPr>
              <w:spacing w:after="0" w:line="240" w:lineRule="auto"/>
              <w:rPr>
                <w:rFonts w:eastAsia="Times New Roman" w:cs="Times New Roman"/>
                <w:i/>
                <w:color w:val="auto"/>
                <w:lang w:eastAsia="el-GR"/>
              </w:rPr>
            </w:pPr>
          </w:p>
          <w:p w14:paraId="42CE6025"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Τι απουσιάζει:</w:t>
            </w:r>
          </w:p>
        </w:tc>
        <w:tc>
          <w:tcPr>
            <w:tcW w:w="2977" w:type="dxa"/>
            <w:tcBorders>
              <w:bottom w:val="single" w:sz="4" w:space="0" w:color="000000"/>
            </w:tcBorders>
          </w:tcPr>
          <w:p w14:paraId="024B3147" w14:textId="77777777" w:rsidR="009A6FA1" w:rsidRPr="009A6FA1" w:rsidRDefault="009A6FA1" w:rsidP="009A6FA1">
            <w:pPr>
              <w:spacing w:after="0" w:line="240" w:lineRule="auto"/>
              <w:rPr>
                <w:rFonts w:eastAsia="Times New Roman" w:cs="Times New Roman"/>
                <w:color w:val="auto"/>
                <w:lang w:eastAsia="el-GR"/>
              </w:rPr>
            </w:pPr>
            <w:r w:rsidRPr="001D4D15">
              <w:rPr>
                <w:rFonts w:eastAsia="Times New Roman" w:cs="Times New Roman"/>
                <w:color w:val="auto"/>
                <w:highlight w:val="yellow"/>
                <w:lang w:eastAsia="el-GR"/>
              </w:rPr>
              <w:t xml:space="preserve">Έχει καταγράψει </w:t>
            </w:r>
            <w:r w:rsidRPr="001D4D15">
              <w:rPr>
                <w:rFonts w:eastAsia="Times New Roman" w:cs="Times New Roman"/>
                <w:b/>
                <w:color w:val="auto"/>
                <w:highlight w:val="yellow"/>
                <w:lang w:eastAsia="el-GR"/>
              </w:rPr>
              <w:t>όλες</w:t>
            </w:r>
            <w:r w:rsidRPr="001D4D15">
              <w:rPr>
                <w:rFonts w:eastAsia="Times New Roman" w:cs="Times New Roman"/>
                <w:color w:val="auto"/>
                <w:highlight w:val="yellow"/>
                <w:lang w:eastAsia="el-GR"/>
              </w:rPr>
              <w:t xml:space="preserve"> τις διαφαινόμενες λέξεις, έννοιες- κλειδιά.</w:t>
            </w:r>
          </w:p>
        </w:tc>
        <w:tc>
          <w:tcPr>
            <w:tcW w:w="2298" w:type="dxa"/>
            <w:tcBorders>
              <w:bottom w:val="single" w:sz="4" w:space="0" w:color="000000"/>
            </w:tcBorders>
          </w:tcPr>
          <w:p w14:paraId="19AE2F5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απουσιάζει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λέξη-κλειδί.</w:t>
            </w:r>
          </w:p>
        </w:tc>
        <w:tc>
          <w:tcPr>
            <w:tcW w:w="2216" w:type="dxa"/>
            <w:tcBorders>
              <w:bottom w:val="single" w:sz="4" w:space="0" w:color="000000"/>
            </w:tcBorders>
          </w:tcPr>
          <w:p w14:paraId="4A5BA99A"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απουσιάζουν </w:t>
            </w:r>
            <w:r w:rsidRPr="009A6FA1">
              <w:rPr>
                <w:rFonts w:eastAsia="Times New Roman" w:cs="Times New Roman"/>
                <w:b/>
                <w:color w:val="auto"/>
                <w:lang w:eastAsia="el-GR"/>
              </w:rPr>
              <w:t>δύο-τρεις</w:t>
            </w:r>
            <w:r w:rsidRPr="009A6FA1">
              <w:rPr>
                <w:rFonts w:eastAsia="Times New Roman" w:cs="Times New Roman"/>
                <w:color w:val="auto"/>
                <w:lang w:eastAsia="el-GR"/>
              </w:rPr>
              <w:t xml:space="preserve">  λέξεις-κλειδί.</w:t>
            </w:r>
          </w:p>
        </w:tc>
        <w:tc>
          <w:tcPr>
            <w:tcW w:w="1585" w:type="dxa"/>
            <w:tcBorders>
              <w:bottom w:val="single" w:sz="4" w:space="0" w:color="000000"/>
            </w:tcBorders>
          </w:tcPr>
          <w:p w14:paraId="398646DF"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απουσιάζουν περισσότερες από </w:t>
            </w:r>
            <w:r w:rsidRPr="009A6FA1">
              <w:rPr>
                <w:rFonts w:eastAsia="Times New Roman" w:cs="Times New Roman"/>
                <w:b/>
                <w:color w:val="auto"/>
                <w:lang w:eastAsia="el-GR"/>
              </w:rPr>
              <w:t>τρεις</w:t>
            </w:r>
            <w:r w:rsidRPr="009A6FA1">
              <w:rPr>
                <w:rFonts w:eastAsia="Times New Roman" w:cs="Times New Roman"/>
                <w:color w:val="auto"/>
                <w:lang w:eastAsia="el-GR"/>
              </w:rPr>
              <w:t xml:space="preserve">  λέξεις-κλειδί.</w:t>
            </w:r>
          </w:p>
        </w:tc>
      </w:tr>
      <w:tr w:rsidR="009A6FA1" w:rsidRPr="009A6FA1" w14:paraId="1A0CBFDF" w14:textId="77777777" w:rsidTr="001D4D15">
        <w:tc>
          <w:tcPr>
            <w:tcW w:w="10627" w:type="dxa"/>
            <w:gridSpan w:val="5"/>
            <w:shd w:val="pct5" w:color="auto" w:fill="auto"/>
          </w:tcPr>
          <w:p w14:paraId="5EA52D13"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Β: Διδακτικοί – Μαθησιακοί Στόχοι.</w:t>
            </w:r>
          </w:p>
          <w:p w14:paraId="01BF1171"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3DCD1519" w14:textId="77777777" w:rsidTr="001D4D15">
        <w:tc>
          <w:tcPr>
            <w:tcW w:w="1551" w:type="dxa"/>
          </w:tcPr>
          <w:p w14:paraId="76297ABE"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3056CCBA"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 xml:space="preserve">Β1. Να επιλεγούν και περιγραφούν με </w:t>
            </w:r>
            <w:r w:rsidRPr="009A6FA1">
              <w:rPr>
                <w:rFonts w:eastAsia="Times New Roman" w:cs="Times New Roman"/>
                <w:b/>
                <w:i/>
                <w:color w:val="auto"/>
                <w:lang w:eastAsia="el-GR"/>
              </w:rPr>
              <w:t>αισθητηριοβασισμένο</w:t>
            </w:r>
            <w:r w:rsidRPr="009A6FA1">
              <w:rPr>
                <w:rFonts w:eastAsia="Times New Roman" w:cs="Times New Roman"/>
                <w:i/>
                <w:color w:val="auto"/>
                <w:lang w:eastAsia="el-GR"/>
              </w:rPr>
              <w:t xml:space="preserve"> τρόπο και με ερωτήσεις «αντικειμενικού» τύπου οι επιδιωκόμενοι μαθησιακοί στόχοι σε επίπεδο Γνώσεων και Δεξιοτήτων, αναφέροντας το </w:t>
            </w:r>
            <w:r w:rsidRPr="009A6FA1">
              <w:rPr>
                <w:rFonts w:eastAsia="Times New Roman" w:cs="Times New Roman"/>
                <w:b/>
                <w:i/>
                <w:color w:val="auto"/>
                <w:lang w:eastAsia="el-GR"/>
              </w:rPr>
              <w:t xml:space="preserve">Τι </w:t>
            </w:r>
            <w:r w:rsidRPr="009A6FA1">
              <w:rPr>
                <w:rFonts w:eastAsia="Times New Roman" w:cs="Times New Roman"/>
                <w:i/>
                <w:color w:val="auto"/>
                <w:lang w:eastAsia="el-GR"/>
              </w:rPr>
              <w:t xml:space="preserve">(δραστηριότητα), το </w:t>
            </w:r>
            <w:r w:rsidRPr="009A6FA1">
              <w:rPr>
                <w:rFonts w:eastAsia="Times New Roman" w:cs="Times New Roman"/>
                <w:b/>
                <w:i/>
                <w:color w:val="auto"/>
                <w:lang w:eastAsia="el-GR"/>
              </w:rPr>
              <w:t xml:space="preserve">Πώς </w:t>
            </w:r>
            <w:r w:rsidRPr="009A6FA1">
              <w:rPr>
                <w:rFonts w:eastAsia="Times New Roman" w:cs="Times New Roman"/>
                <w:i/>
                <w:color w:val="auto"/>
                <w:lang w:eastAsia="el-GR"/>
              </w:rPr>
              <w:t xml:space="preserve">(συνθήκες) και το </w:t>
            </w:r>
            <w:r w:rsidRPr="009A6FA1">
              <w:rPr>
                <w:rFonts w:eastAsia="Times New Roman" w:cs="Times New Roman"/>
                <w:b/>
                <w:i/>
                <w:color w:val="auto"/>
                <w:lang w:eastAsia="el-GR"/>
              </w:rPr>
              <w:t>Πόσο καλά</w:t>
            </w:r>
            <w:r w:rsidRPr="009A6FA1">
              <w:rPr>
                <w:rFonts w:eastAsia="Times New Roman" w:cs="Times New Roman"/>
                <w:i/>
                <w:color w:val="auto"/>
                <w:lang w:eastAsia="el-GR"/>
              </w:rPr>
              <w:t xml:space="preserve"> (κριτήρια). (Βλέπετε Πίνακα 1, 2</w:t>
            </w:r>
          </w:p>
          <w:p w14:paraId="0CF8BF3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 xml:space="preserve"> Β2. Να περιγραφεί ένας τουλάχιστον στόχος σε επίπεδο στάσεων, που θα αξιολογηθεί με ερωτηματολόγιο αυτοαναφοράς. (Βλέπετε πίνακες 1, 2)</w:t>
            </w:r>
          </w:p>
        </w:tc>
      </w:tr>
      <w:tr w:rsidR="009A6FA1" w:rsidRPr="009A6FA1" w14:paraId="1DD8A0EC" w14:textId="77777777" w:rsidTr="001D4D15">
        <w:tc>
          <w:tcPr>
            <w:tcW w:w="1551" w:type="dxa"/>
            <w:tcBorders>
              <w:bottom w:val="single" w:sz="4" w:space="0" w:color="000000"/>
            </w:tcBorders>
          </w:tcPr>
          <w:p w14:paraId="7FAF31AD"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 :</w:t>
            </w:r>
          </w:p>
        </w:tc>
        <w:tc>
          <w:tcPr>
            <w:tcW w:w="2977" w:type="dxa"/>
            <w:tcBorders>
              <w:bottom w:val="single" w:sz="4" w:space="0" w:color="000000"/>
            </w:tcBorders>
          </w:tcPr>
          <w:p w14:paraId="7F11B2A1"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τουλάχιστον ένας στόχος σε</w:t>
            </w:r>
            <w:r w:rsidRPr="009A6FA1">
              <w:rPr>
                <w:rFonts w:eastAsia="Times New Roman" w:cs="Times New Roman"/>
                <w:color w:val="auto"/>
                <w:lang w:eastAsia="el-GR"/>
              </w:rPr>
              <w:t xml:space="preserve"> επίπεδο </w:t>
            </w:r>
            <w:r w:rsidRPr="009A6FA1">
              <w:rPr>
                <w:rFonts w:eastAsia="Times New Roman" w:cs="Times New Roman"/>
                <w:b/>
                <w:color w:val="auto"/>
                <w:lang w:eastAsia="el-GR"/>
              </w:rPr>
              <w:t>γνώσεων</w:t>
            </w:r>
            <w:r w:rsidRPr="009A6FA1">
              <w:rPr>
                <w:rFonts w:eastAsia="Times New Roman" w:cs="Times New Roman"/>
                <w:color w:val="auto"/>
                <w:lang w:eastAsia="el-GR"/>
              </w:rPr>
              <w:t xml:space="preserve"> και </w:t>
            </w:r>
            <w:r w:rsidRPr="009A6FA1">
              <w:rPr>
                <w:rFonts w:eastAsia="Times New Roman" w:cs="Times New Roman"/>
                <w:b/>
                <w:color w:val="auto"/>
                <w:lang w:eastAsia="el-GR"/>
              </w:rPr>
              <w:t>ένας</w:t>
            </w:r>
            <w:r w:rsidRPr="009A6FA1">
              <w:rPr>
                <w:rFonts w:eastAsia="Times New Roman" w:cs="Times New Roman"/>
                <w:color w:val="auto"/>
                <w:lang w:eastAsia="el-GR"/>
              </w:rPr>
              <w:t xml:space="preserve"> σε </w:t>
            </w:r>
            <w:r w:rsidRPr="009A6FA1">
              <w:rPr>
                <w:rFonts w:eastAsia="Times New Roman" w:cs="Times New Roman"/>
                <w:b/>
                <w:color w:val="auto"/>
                <w:lang w:eastAsia="el-GR"/>
              </w:rPr>
              <w:t>δεξιοτήτω</w:t>
            </w:r>
            <w:r w:rsidRPr="009A6FA1">
              <w:rPr>
                <w:rFonts w:eastAsia="Times New Roman" w:cs="Times New Roman"/>
                <w:color w:val="auto"/>
                <w:lang w:eastAsia="el-GR"/>
              </w:rPr>
              <w:t>ν με αισθητηριοβασισμένο τρόπο.</w:t>
            </w:r>
          </w:p>
          <w:p w14:paraId="64FEC332"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Και,</w:t>
            </w:r>
            <w:r w:rsidRPr="009A6FA1">
              <w:rPr>
                <w:rFonts w:eastAsia="Times New Roman" w:cs="Times New Roman"/>
                <w:color w:val="auto"/>
                <w:lang w:eastAsia="el-GR"/>
              </w:rPr>
              <w:t xml:space="preserve"> έχει περιγραφεί </w:t>
            </w:r>
            <w:r w:rsidRPr="009A6FA1">
              <w:rPr>
                <w:rFonts w:eastAsia="Times New Roman" w:cs="Times New Roman"/>
                <w:b/>
                <w:color w:val="auto"/>
                <w:lang w:eastAsia="el-GR"/>
              </w:rPr>
              <w:t>ένας τουλάχιστον</w:t>
            </w:r>
            <w:r w:rsidRPr="009A6FA1">
              <w:rPr>
                <w:rFonts w:eastAsia="Times New Roman" w:cs="Times New Roman"/>
                <w:color w:val="auto"/>
                <w:lang w:eastAsia="el-GR"/>
              </w:rPr>
              <w:t xml:space="preserve"> στόχος σε επίπεδο </w:t>
            </w:r>
            <w:r w:rsidRPr="009A6FA1">
              <w:rPr>
                <w:rFonts w:eastAsia="Times New Roman" w:cs="Times New Roman"/>
                <w:b/>
                <w:color w:val="auto"/>
                <w:lang w:eastAsia="el-GR"/>
              </w:rPr>
              <w:t>στάσεων.</w:t>
            </w:r>
          </w:p>
          <w:p w14:paraId="1C9346FC" w14:textId="77777777" w:rsidR="009A6FA1" w:rsidRPr="009A6FA1" w:rsidRDefault="009A6FA1" w:rsidP="009A6FA1">
            <w:pPr>
              <w:spacing w:after="0" w:line="240" w:lineRule="auto"/>
              <w:rPr>
                <w:rFonts w:eastAsia="Times New Roman" w:cs="Times New Roman"/>
                <w:color w:val="auto"/>
                <w:lang w:eastAsia="el-GR"/>
              </w:rPr>
            </w:pPr>
          </w:p>
        </w:tc>
        <w:tc>
          <w:tcPr>
            <w:tcW w:w="2298" w:type="dxa"/>
            <w:tcBorders>
              <w:bottom w:val="single" w:sz="4" w:space="0" w:color="000000"/>
            </w:tcBorders>
          </w:tcPr>
          <w:p w14:paraId="5916E1A6"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 xml:space="preserve">τουλάχιστον ένας </w:t>
            </w:r>
            <w:r w:rsidRPr="009A6FA1">
              <w:rPr>
                <w:rFonts w:eastAsia="Times New Roman" w:cs="Times New Roman"/>
                <w:color w:val="auto"/>
                <w:lang w:eastAsia="el-GR"/>
              </w:rPr>
              <w:t xml:space="preserve">στόχος σε επίπεδο </w:t>
            </w:r>
            <w:r w:rsidRPr="009A6FA1">
              <w:rPr>
                <w:rFonts w:eastAsia="Times New Roman" w:cs="Times New Roman"/>
                <w:b/>
                <w:color w:val="auto"/>
                <w:lang w:eastAsia="el-GR"/>
              </w:rPr>
              <w:t>γνώσεων</w:t>
            </w:r>
            <w:r w:rsidRPr="009A6FA1">
              <w:rPr>
                <w:rFonts w:eastAsia="Times New Roman" w:cs="Times New Roman"/>
                <w:color w:val="auto"/>
                <w:lang w:eastAsia="el-GR"/>
              </w:rPr>
              <w:t xml:space="preserve"> και </w:t>
            </w:r>
            <w:r w:rsidRPr="009A6FA1">
              <w:rPr>
                <w:rFonts w:eastAsia="Times New Roman" w:cs="Times New Roman"/>
                <w:b/>
                <w:color w:val="auto"/>
                <w:lang w:eastAsia="el-GR"/>
              </w:rPr>
              <w:t>ένα</w:t>
            </w:r>
            <w:r w:rsidRPr="009A6FA1">
              <w:rPr>
                <w:rFonts w:eastAsia="Times New Roman" w:cs="Times New Roman"/>
                <w:color w:val="auto"/>
                <w:lang w:eastAsia="el-GR"/>
              </w:rPr>
              <w:t xml:space="preserve">ς σε </w:t>
            </w:r>
            <w:r w:rsidRPr="009A6FA1">
              <w:rPr>
                <w:rFonts w:eastAsia="Times New Roman" w:cs="Times New Roman"/>
                <w:b/>
                <w:color w:val="auto"/>
                <w:lang w:eastAsia="el-GR"/>
              </w:rPr>
              <w:t xml:space="preserve">δεξιοτήτων </w:t>
            </w:r>
            <w:r w:rsidRPr="009A6FA1">
              <w:rPr>
                <w:rFonts w:eastAsia="Times New Roman" w:cs="Times New Roman"/>
                <w:color w:val="auto"/>
                <w:lang w:eastAsia="el-GR"/>
              </w:rPr>
              <w:t xml:space="preserve"> όμως, </w:t>
            </w:r>
          </w:p>
          <w:p w14:paraId="5DDB8EAB"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ένας από τους δύο δεν είναι</w:t>
            </w:r>
            <w:r w:rsidRPr="009A6FA1">
              <w:rPr>
                <w:rFonts w:eastAsia="Times New Roman" w:cs="Times New Roman"/>
                <w:color w:val="auto"/>
                <w:lang w:eastAsia="el-GR"/>
              </w:rPr>
              <w:t xml:space="preserve"> αισθητηριοβασισμένος.</w:t>
            </w:r>
          </w:p>
        </w:tc>
        <w:tc>
          <w:tcPr>
            <w:tcW w:w="2216" w:type="dxa"/>
            <w:tcBorders>
              <w:bottom w:val="single" w:sz="4" w:space="0" w:color="000000"/>
            </w:tcBorders>
          </w:tcPr>
          <w:p w14:paraId="4AFD2F81"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ένας</w:t>
            </w:r>
            <w:r w:rsidRPr="009A6FA1">
              <w:rPr>
                <w:rFonts w:eastAsia="Times New Roman" w:cs="Times New Roman"/>
                <w:color w:val="auto"/>
                <w:lang w:eastAsia="el-GR"/>
              </w:rPr>
              <w:t xml:space="preserve"> </w:t>
            </w:r>
            <w:r w:rsidRPr="009A6FA1">
              <w:rPr>
                <w:rFonts w:eastAsia="Times New Roman" w:cs="Times New Roman"/>
                <w:b/>
                <w:color w:val="auto"/>
                <w:lang w:eastAsia="el-GR"/>
              </w:rPr>
              <w:t xml:space="preserve">μόνο </w:t>
            </w:r>
            <w:r w:rsidRPr="009A6FA1">
              <w:rPr>
                <w:rFonts w:eastAsia="Times New Roman" w:cs="Times New Roman"/>
                <w:color w:val="auto"/>
                <w:lang w:eastAsia="el-GR"/>
              </w:rPr>
              <w:t>στόχος σε επίπεδο γνώσεων όμως,</w:t>
            </w:r>
          </w:p>
          <w:p w14:paraId="6E144B97"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r w:rsidRPr="009A6FA1">
              <w:rPr>
                <w:rFonts w:eastAsia="Times New Roman" w:cs="Times New Roman"/>
                <w:b/>
                <w:color w:val="auto"/>
                <w:lang w:eastAsia="el-GR"/>
              </w:rPr>
              <w:t xml:space="preserve">όχι </w:t>
            </w:r>
            <w:r w:rsidRPr="009A6FA1">
              <w:rPr>
                <w:rFonts w:eastAsia="Times New Roman" w:cs="Times New Roman"/>
                <w:color w:val="auto"/>
                <w:lang w:eastAsia="el-GR"/>
              </w:rPr>
              <w:t>αισθητηριοβασισμένα.</w:t>
            </w:r>
          </w:p>
        </w:tc>
        <w:tc>
          <w:tcPr>
            <w:tcW w:w="1585" w:type="dxa"/>
            <w:tcBorders>
              <w:bottom w:val="single" w:sz="4" w:space="0" w:color="000000"/>
            </w:tcBorders>
          </w:tcPr>
          <w:p w14:paraId="1BA4D6FE"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έχει  καταγραφεί ούτε ένας στόχος .</w:t>
            </w:r>
          </w:p>
        </w:tc>
      </w:tr>
      <w:tr w:rsidR="009A6FA1" w:rsidRPr="009A6FA1" w14:paraId="284C13E2" w14:textId="77777777" w:rsidTr="001D4D15">
        <w:tc>
          <w:tcPr>
            <w:tcW w:w="1551" w:type="dxa"/>
            <w:tcBorders>
              <w:bottom w:val="single" w:sz="4" w:space="0" w:color="000000"/>
            </w:tcBorders>
          </w:tcPr>
          <w:p w14:paraId="1AA23EA0" w14:textId="77777777"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Επίπεδα Επίδοσης :</w:t>
            </w:r>
          </w:p>
        </w:tc>
        <w:tc>
          <w:tcPr>
            <w:tcW w:w="2977" w:type="dxa"/>
            <w:tcBorders>
              <w:bottom w:val="single" w:sz="4" w:space="0" w:color="000000"/>
            </w:tcBorders>
          </w:tcPr>
          <w:p w14:paraId="5D493F23"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14:paraId="5E0818B3"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Α</w:t>
            </w:r>
          </w:p>
        </w:tc>
        <w:tc>
          <w:tcPr>
            <w:tcW w:w="2298" w:type="dxa"/>
            <w:tcBorders>
              <w:bottom w:val="single" w:sz="4" w:space="0" w:color="000000"/>
            </w:tcBorders>
          </w:tcPr>
          <w:p w14:paraId="77A875F2"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14:paraId="14C1CCD6"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tc>
        <w:tc>
          <w:tcPr>
            <w:tcW w:w="2216" w:type="dxa"/>
            <w:tcBorders>
              <w:bottom w:val="single" w:sz="4" w:space="0" w:color="000000"/>
            </w:tcBorders>
          </w:tcPr>
          <w:p w14:paraId="69DBF466"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14:paraId="363BD1E9"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tc>
        <w:tc>
          <w:tcPr>
            <w:tcW w:w="1585" w:type="dxa"/>
            <w:tcBorders>
              <w:bottom w:val="single" w:sz="4" w:space="0" w:color="000000"/>
            </w:tcBorders>
          </w:tcPr>
          <w:p w14:paraId="2FF09DDB"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14:paraId="3CE4959A"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tc>
      </w:tr>
      <w:tr w:rsidR="009A6FA1" w:rsidRPr="009A6FA1" w14:paraId="0726DB51" w14:textId="77777777" w:rsidTr="001D4D15">
        <w:tc>
          <w:tcPr>
            <w:tcW w:w="10627" w:type="dxa"/>
            <w:gridSpan w:val="5"/>
            <w:shd w:val="pct5" w:color="auto" w:fill="auto"/>
          </w:tcPr>
          <w:p w14:paraId="09A37DE7"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Γ: Νοητικός Χάρτης.</w:t>
            </w:r>
          </w:p>
          <w:p w14:paraId="6021AE41"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7333D486" w14:textId="77777777" w:rsidTr="001D4D15">
        <w:tc>
          <w:tcPr>
            <w:tcW w:w="1551" w:type="dxa"/>
          </w:tcPr>
          <w:p w14:paraId="78B874E2"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576906B9"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Η δημιουργία εποπτείας, κυρίως για τους Οπτικούς Αισθητηριακούς Τύπους, με τη σχεδίαση ενός σχεδιαγράμματος ή ζωγραφιάς το </w:t>
            </w:r>
            <w:r w:rsidRPr="009A6FA1">
              <w:rPr>
                <w:rFonts w:eastAsia="Times New Roman" w:cs="Times New Roman"/>
                <w:b/>
                <w:color w:val="auto"/>
                <w:lang w:eastAsia="el-GR"/>
              </w:rPr>
              <w:t xml:space="preserve">ΤΙ </w:t>
            </w:r>
            <w:r w:rsidRPr="009A6FA1">
              <w:rPr>
                <w:rFonts w:eastAsia="Times New Roman" w:cs="Times New Roman"/>
                <w:color w:val="auto"/>
                <w:lang w:eastAsia="el-GR"/>
              </w:rPr>
              <w:t>(λέξεις-κλειδί), με το</w:t>
            </w:r>
            <w:r w:rsidRPr="009A6FA1">
              <w:rPr>
                <w:rFonts w:eastAsia="Times New Roman" w:cs="Times New Roman"/>
                <w:b/>
                <w:color w:val="auto"/>
                <w:lang w:eastAsia="el-GR"/>
              </w:rPr>
              <w:t xml:space="preserve"> Γιατί</w:t>
            </w:r>
            <w:r w:rsidRPr="009A6FA1">
              <w:rPr>
                <w:rFonts w:eastAsia="Times New Roman" w:cs="Times New Roman"/>
                <w:color w:val="auto"/>
                <w:lang w:eastAsia="el-GR"/>
              </w:rPr>
              <w:t xml:space="preserve"> ( μαθησιακοί στόχοι) και </w:t>
            </w:r>
            <w:r w:rsidRPr="009A6FA1">
              <w:rPr>
                <w:rFonts w:eastAsia="Times New Roman" w:cs="Times New Roman"/>
                <w:b/>
                <w:color w:val="auto"/>
                <w:lang w:eastAsia="el-GR"/>
              </w:rPr>
              <w:t>Πως</w:t>
            </w:r>
            <w:r w:rsidRPr="009A6FA1">
              <w:rPr>
                <w:rFonts w:eastAsia="Times New Roman" w:cs="Times New Roman"/>
                <w:color w:val="auto"/>
                <w:lang w:eastAsia="el-GR"/>
              </w:rPr>
              <w:t xml:space="preserve"> (θα αξιολογηθεί).</w:t>
            </w:r>
          </w:p>
        </w:tc>
      </w:tr>
      <w:tr w:rsidR="009A6FA1" w:rsidRPr="009A6FA1" w14:paraId="0479DD37" w14:textId="77777777" w:rsidTr="001D4D15">
        <w:tc>
          <w:tcPr>
            <w:tcW w:w="1551" w:type="dxa"/>
            <w:tcBorders>
              <w:bottom w:val="single" w:sz="4" w:space="0" w:color="000000"/>
            </w:tcBorders>
          </w:tcPr>
          <w:p w14:paraId="266D1969"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w:t>
            </w:r>
          </w:p>
        </w:tc>
        <w:tc>
          <w:tcPr>
            <w:tcW w:w="2977" w:type="dxa"/>
            <w:tcBorders>
              <w:bottom w:val="single" w:sz="4" w:space="0" w:color="000000"/>
            </w:tcBorders>
          </w:tcPr>
          <w:p w14:paraId="42748705" w14:textId="77777777" w:rsidR="009A6FA1" w:rsidRPr="009A6FA1" w:rsidRDefault="009A6FA1" w:rsidP="009A6FA1">
            <w:pPr>
              <w:spacing w:after="0" w:line="240" w:lineRule="auto"/>
              <w:rPr>
                <w:rFonts w:eastAsia="Times New Roman" w:cs="Times New Roman"/>
                <w:color w:val="auto"/>
                <w:lang w:eastAsia="el-GR"/>
              </w:rPr>
            </w:pPr>
            <w:r w:rsidRPr="001D4D15">
              <w:rPr>
                <w:rFonts w:eastAsia="Times New Roman" w:cs="Times New Roman"/>
                <w:color w:val="auto"/>
                <w:highlight w:val="yellow"/>
                <w:lang w:eastAsia="el-GR"/>
              </w:rPr>
              <w:t xml:space="preserve">Έχουν καταγραφεί </w:t>
            </w:r>
            <w:r w:rsidRPr="001D4D15">
              <w:rPr>
                <w:rFonts w:eastAsia="Times New Roman" w:cs="Times New Roman"/>
                <w:b/>
                <w:color w:val="auto"/>
                <w:highlight w:val="yellow"/>
                <w:lang w:eastAsia="el-GR"/>
              </w:rPr>
              <w:t xml:space="preserve">όλες </w:t>
            </w:r>
            <w:r w:rsidRPr="001D4D15">
              <w:rPr>
                <w:rFonts w:eastAsia="Times New Roman" w:cs="Times New Roman"/>
                <w:color w:val="auto"/>
                <w:highlight w:val="yellow"/>
                <w:lang w:eastAsia="el-GR"/>
              </w:rPr>
              <w:t xml:space="preserve">οι λέξεις-κλειδιά που αντιστοιχούν σε αντικειμενικά προσδιορίσιμο </w:t>
            </w:r>
            <w:r w:rsidRPr="001D4D15">
              <w:rPr>
                <w:rFonts w:eastAsia="Times New Roman" w:cs="Times New Roman"/>
                <w:b/>
                <w:color w:val="auto"/>
                <w:highlight w:val="yellow"/>
                <w:lang w:eastAsia="el-GR"/>
              </w:rPr>
              <w:t>στόχο</w:t>
            </w:r>
            <w:r w:rsidRPr="001D4D15">
              <w:rPr>
                <w:rFonts w:eastAsia="Times New Roman" w:cs="Times New Roman"/>
                <w:color w:val="auto"/>
                <w:highlight w:val="yellow"/>
                <w:lang w:eastAsia="el-GR"/>
              </w:rPr>
              <w:t xml:space="preserve"> και έχουν όλες συνδεθεί με αντικειμενικό τρόπο </w:t>
            </w:r>
            <w:r w:rsidRPr="001D4D15">
              <w:rPr>
                <w:rFonts w:eastAsia="Times New Roman" w:cs="Times New Roman"/>
                <w:b/>
                <w:color w:val="auto"/>
                <w:highlight w:val="yellow"/>
                <w:lang w:eastAsia="el-GR"/>
              </w:rPr>
              <w:t>αξιολόγησης</w:t>
            </w:r>
          </w:p>
        </w:tc>
        <w:tc>
          <w:tcPr>
            <w:tcW w:w="2298" w:type="dxa"/>
            <w:tcBorders>
              <w:bottom w:val="single" w:sz="4" w:space="0" w:color="000000"/>
            </w:tcBorders>
          </w:tcPr>
          <w:p w14:paraId="0B6C954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Απουσιάζει από το νοητικό χάρτη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λέξη-κλειδί, αλλά οι υπόλοιπες  αντιστοιχούν σε αντικειμενικά προσδιορίσιμο </w:t>
            </w:r>
            <w:r w:rsidRPr="009A6FA1">
              <w:rPr>
                <w:rFonts w:eastAsia="Times New Roman" w:cs="Times New Roman"/>
                <w:b/>
                <w:color w:val="auto"/>
                <w:lang w:eastAsia="el-GR"/>
              </w:rPr>
              <w:t>στόχο</w:t>
            </w:r>
            <w:r w:rsidRPr="009A6FA1">
              <w:rPr>
                <w:rFonts w:eastAsia="Times New Roman" w:cs="Times New Roman"/>
                <w:color w:val="auto"/>
                <w:lang w:eastAsia="el-GR"/>
              </w:rPr>
              <w:t xml:space="preserve"> και έχουν όλες συνδεθεί με </w:t>
            </w:r>
            <w:r w:rsidRPr="009A6FA1">
              <w:rPr>
                <w:rFonts w:eastAsia="Times New Roman" w:cs="Times New Roman"/>
                <w:color w:val="auto"/>
                <w:lang w:eastAsia="el-GR"/>
              </w:rPr>
              <w:lastRenderedPageBreak/>
              <w:t xml:space="preserve">αντικειμενικό τρόπο </w:t>
            </w:r>
            <w:r w:rsidRPr="009A6FA1">
              <w:rPr>
                <w:rFonts w:eastAsia="Times New Roman" w:cs="Times New Roman"/>
                <w:b/>
                <w:color w:val="auto"/>
                <w:lang w:eastAsia="el-GR"/>
              </w:rPr>
              <w:t>αξιολόγησης</w:t>
            </w:r>
          </w:p>
        </w:tc>
        <w:tc>
          <w:tcPr>
            <w:tcW w:w="2216" w:type="dxa"/>
            <w:tcBorders>
              <w:bottom w:val="single" w:sz="4" w:space="0" w:color="000000"/>
            </w:tcBorders>
          </w:tcPr>
          <w:p w14:paraId="5FA84D37" w14:textId="77777777" w:rsid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lastRenderedPageBreak/>
              <w:t xml:space="preserve">Απουσιάζουν από το νοητικό χάρτη </w:t>
            </w:r>
            <w:r w:rsidRPr="009A6FA1">
              <w:rPr>
                <w:rFonts w:eastAsia="Times New Roman" w:cs="Times New Roman"/>
                <w:b/>
                <w:color w:val="auto"/>
                <w:lang w:eastAsia="el-GR"/>
              </w:rPr>
              <w:t>δύο ή περισσότερες</w:t>
            </w:r>
            <w:r w:rsidRPr="009A6FA1">
              <w:rPr>
                <w:rFonts w:eastAsia="Times New Roman" w:cs="Times New Roman"/>
                <w:color w:val="auto"/>
                <w:lang w:eastAsia="el-GR"/>
              </w:rPr>
              <w:t xml:space="preserve"> λέξεις-κλειδί και οι υπόλοιπες  </w:t>
            </w:r>
            <w:r w:rsidRPr="009A6FA1">
              <w:rPr>
                <w:rFonts w:eastAsia="Times New Roman" w:cs="Times New Roman"/>
                <w:b/>
                <w:color w:val="auto"/>
                <w:lang w:eastAsia="el-GR"/>
              </w:rPr>
              <w:t>δεν</w:t>
            </w:r>
            <w:r w:rsidRPr="009A6FA1">
              <w:rPr>
                <w:rFonts w:eastAsia="Times New Roman" w:cs="Times New Roman"/>
                <w:color w:val="auto"/>
                <w:lang w:eastAsia="el-GR"/>
              </w:rPr>
              <w:t xml:space="preserve"> αντιστοιχούν σε αντικειμενικά προσδιορίσιμο </w:t>
            </w:r>
            <w:r w:rsidRPr="009A6FA1">
              <w:rPr>
                <w:rFonts w:eastAsia="Times New Roman" w:cs="Times New Roman"/>
                <w:b/>
                <w:color w:val="auto"/>
                <w:lang w:eastAsia="el-GR"/>
              </w:rPr>
              <w:t xml:space="preserve">στόχο ούτε </w:t>
            </w:r>
            <w:r w:rsidRPr="009A6FA1">
              <w:rPr>
                <w:rFonts w:eastAsia="Times New Roman" w:cs="Times New Roman"/>
                <w:color w:val="auto"/>
                <w:lang w:eastAsia="el-GR"/>
              </w:rPr>
              <w:t xml:space="preserve"> και έχουν όλες </w:t>
            </w:r>
            <w:r w:rsidRPr="009A6FA1">
              <w:rPr>
                <w:rFonts w:eastAsia="Times New Roman" w:cs="Times New Roman"/>
                <w:color w:val="auto"/>
                <w:lang w:eastAsia="el-GR"/>
              </w:rPr>
              <w:lastRenderedPageBreak/>
              <w:t xml:space="preserve">συνδεθεί με αντικειμενικό τρόπο </w:t>
            </w:r>
            <w:r w:rsidRPr="009A6FA1">
              <w:rPr>
                <w:rFonts w:eastAsia="Times New Roman" w:cs="Times New Roman"/>
                <w:b/>
                <w:color w:val="auto"/>
                <w:lang w:eastAsia="el-GR"/>
              </w:rPr>
              <w:t>αξιολόγησης</w:t>
            </w:r>
            <w:r w:rsidRPr="009A6FA1">
              <w:rPr>
                <w:rFonts w:eastAsia="Times New Roman" w:cs="Times New Roman"/>
                <w:color w:val="auto"/>
                <w:lang w:eastAsia="el-GR"/>
              </w:rPr>
              <w:t xml:space="preserve"> </w:t>
            </w:r>
          </w:p>
          <w:p w14:paraId="56A71131" w14:textId="77777777" w:rsidR="00D61E7E" w:rsidRPr="009A6FA1" w:rsidRDefault="00D61E7E" w:rsidP="009A6FA1">
            <w:pPr>
              <w:spacing w:after="0" w:line="240" w:lineRule="auto"/>
              <w:rPr>
                <w:rFonts w:eastAsia="Times New Roman" w:cs="Times New Roman"/>
                <w:color w:val="auto"/>
                <w:lang w:eastAsia="el-GR"/>
              </w:rPr>
            </w:pPr>
          </w:p>
        </w:tc>
        <w:tc>
          <w:tcPr>
            <w:tcW w:w="1585" w:type="dxa"/>
            <w:tcBorders>
              <w:bottom w:val="single" w:sz="4" w:space="0" w:color="000000"/>
            </w:tcBorders>
          </w:tcPr>
          <w:p w14:paraId="624B7950"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lastRenderedPageBreak/>
              <w:t>Δεν</w:t>
            </w:r>
            <w:r w:rsidRPr="009A6FA1">
              <w:rPr>
                <w:rFonts w:eastAsia="Times New Roman" w:cs="Times New Roman"/>
                <w:color w:val="auto"/>
                <w:lang w:eastAsia="el-GR"/>
              </w:rPr>
              <w:t xml:space="preserve"> υπάρχει νοητικός χάρτης ή αυτός που υπάρχει </w:t>
            </w:r>
            <w:r w:rsidRPr="009A6FA1">
              <w:rPr>
                <w:rFonts w:eastAsia="Times New Roman" w:cs="Times New Roman"/>
                <w:b/>
                <w:color w:val="auto"/>
                <w:lang w:eastAsia="el-GR"/>
              </w:rPr>
              <w:t xml:space="preserve">δεν </w:t>
            </w:r>
            <w:r w:rsidRPr="009A6FA1">
              <w:rPr>
                <w:rFonts w:eastAsia="Times New Roman" w:cs="Times New Roman"/>
                <w:color w:val="auto"/>
                <w:lang w:eastAsia="el-GR"/>
              </w:rPr>
              <w:t xml:space="preserve">περιέχει λέξεις-κλειδί που να συνδέεται με  </w:t>
            </w:r>
            <w:r w:rsidRPr="009A6FA1">
              <w:rPr>
                <w:rFonts w:eastAsia="Times New Roman" w:cs="Times New Roman"/>
                <w:color w:val="auto"/>
                <w:lang w:eastAsia="el-GR"/>
              </w:rPr>
              <w:lastRenderedPageBreak/>
              <w:t>αντικειμενική αξιολόγηση.</w:t>
            </w:r>
          </w:p>
        </w:tc>
      </w:tr>
      <w:tr w:rsidR="009A6FA1" w:rsidRPr="009A6FA1" w14:paraId="711C0DF3" w14:textId="77777777" w:rsidTr="001D4D15">
        <w:tc>
          <w:tcPr>
            <w:tcW w:w="10627" w:type="dxa"/>
            <w:gridSpan w:val="5"/>
            <w:shd w:val="pct5" w:color="auto" w:fill="auto"/>
          </w:tcPr>
          <w:p w14:paraId="522830B7"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lastRenderedPageBreak/>
              <w:t>Κριτήριο Δ: Λέξεις- έννοιες για το «Θησαυροφυλάκιο πνευματικών αξιών».</w:t>
            </w:r>
          </w:p>
          <w:p w14:paraId="6AE1BCFC"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12694F40" w14:textId="77777777" w:rsidTr="001D4D15">
        <w:tc>
          <w:tcPr>
            <w:tcW w:w="1551" w:type="dxa"/>
          </w:tcPr>
          <w:p w14:paraId="5C500D99"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06269D33"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Να καταγραφούν λέξεις και έννοιες διαχρονικού πνευματικού, επιστημονικού, ηθικού, αισθητικού ή άλλου αξιακού περιεχομένου σε ένα αλφαβητάριο για μελλοντική αναφορά και αναστοχασμό.</w:t>
            </w:r>
          </w:p>
        </w:tc>
      </w:tr>
      <w:tr w:rsidR="009A6FA1" w:rsidRPr="009A6FA1" w14:paraId="56432C7A" w14:textId="77777777" w:rsidTr="001D4D15">
        <w:tc>
          <w:tcPr>
            <w:tcW w:w="1551" w:type="dxa"/>
            <w:tcBorders>
              <w:bottom w:val="single" w:sz="4" w:space="0" w:color="000000"/>
            </w:tcBorders>
          </w:tcPr>
          <w:p w14:paraId="6D11F3AF"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Αξιολόγηση :</w:t>
            </w:r>
          </w:p>
        </w:tc>
        <w:tc>
          <w:tcPr>
            <w:tcW w:w="2977" w:type="dxa"/>
            <w:tcBorders>
              <w:bottom w:val="single" w:sz="4" w:space="0" w:color="000000"/>
            </w:tcBorders>
          </w:tcPr>
          <w:p w14:paraId="64BE6B92" w14:textId="77777777" w:rsidR="009A6FA1" w:rsidRPr="009A6FA1" w:rsidRDefault="009A6FA1" w:rsidP="009A6FA1">
            <w:pPr>
              <w:spacing w:after="0" w:line="240" w:lineRule="auto"/>
              <w:rPr>
                <w:rFonts w:eastAsia="Times New Roman" w:cs="Times New Roman"/>
                <w:color w:val="auto"/>
                <w:lang w:eastAsia="el-GR"/>
              </w:rPr>
            </w:pPr>
            <w:r w:rsidRPr="001D4D15">
              <w:rPr>
                <w:rFonts w:eastAsia="Times New Roman" w:cs="Times New Roman"/>
                <w:color w:val="auto"/>
                <w:highlight w:val="yellow"/>
                <w:lang w:eastAsia="el-GR"/>
              </w:rPr>
              <w:t xml:space="preserve">Έχουν καταγραφεί </w:t>
            </w:r>
            <w:r w:rsidRPr="001D4D15">
              <w:rPr>
                <w:rFonts w:eastAsia="Times New Roman" w:cs="Times New Roman"/>
                <w:b/>
                <w:color w:val="auto"/>
                <w:highlight w:val="yellow"/>
                <w:lang w:eastAsia="el-GR"/>
              </w:rPr>
              <w:t xml:space="preserve">τρεις τουλάχιστον </w:t>
            </w:r>
            <w:r w:rsidRPr="001D4D15">
              <w:rPr>
                <w:rFonts w:eastAsia="Times New Roman" w:cs="Times New Roman"/>
                <w:color w:val="auto"/>
                <w:highlight w:val="yellow"/>
                <w:lang w:eastAsia="el-GR"/>
              </w:rPr>
              <w:t>λέξεις.</w:t>
            </w:r>
          </w:p>
        </w:tc>
        <w:tc>
          <w:tcPr>
            <w:tcW w:w="2298" w:type="dxa"/>
            <w:tcBorders>
              <w:bottom w:val="single" w:sz="4" w:space="0" w:color="000000"/>
            </w:tcBorders>
          </w:tcPr>
          <w:p w14:paraId="7831A890"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Έχουν καταγραφεί </w:t>
            </w:r>
            <w:r w:rsidRPr="009A6FA1">
              <w:rPr>
                <w:rFonts w:eastAsia="Times New Roman" w:cs="Times New Roman"/>
                <w:b/>
                <w:color w:val="auto"/>
                <w:lang w:eastAsia="el-GR"/>
              </w:rPr>
              <w:t>δύο</w:t>
            </w:r>
            <w:r w:rsidRPr="009A6FA1">
              <w:rPr>
                <w:rFonts w:eastAsia="Times New Roman" w:cs="Times New Roman"/>
                <w:color w:val="auto"/>
                <w:lang w:eastAsia="el-GR"/>
              </w:rPr>
              <w:t xml:space="preserve"> λέξεις.</w:t>
            </w:r>
          </w:p>
        </w:tc>
        <w:tc>
          <w:tcPr>
            <w:tcW w:w="2216" w:type="dxa"/>
            <w:tcBorders>
              <w:bottom w:val="single" w:sz="4" w:space="0" w:color="000000"/>
            </w:tcBorders>
          </w:tcPr>
          <w:p w14:paraId="241C8510"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 xml:space="preserve">μία </w:t>
            </w:r>
            <w:r w:rsidRPr="009A6FA1">
              <w:rPr>
                <w:rFonts w:eastAsia="Times New Roman" w:cs="Times New Roman"/>
                <w:color w:val="auto"/>
                <w:lang w:eastAsia="el-GR"/>
              </w:rPr>
              <w:t>λέξη.</w:t>
            </w:r>
          </w:p>
        </w:tc>
        <w:tc>
          <w:tcPr>
            <w:tcW w:w="1585" w:type="dxa"/>
            <w:tcBorders>
              <w:bottom w:val="single" w:sz="4" w:space="0" w:color="000000"/>
            </w:tcBorders>
          </w:tcPr>
          <w:p w14:paraId="75298E40"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υπάρχει καταγραφή.</w:t>
            </w:r>
          </w:p>
        </w:tc>
      </w:tr>
      <w:tr w:rsidR="009A6FA1" w:rsidRPr="009A6FA1" w14:paraId="19488004" w14:textId="77777777" w:rsidTr="001D4D15">
        <w:tc>
          <w:tcPr>
            <w:tcW w:w="10627" w:type="dxa"/>
            <w:gridSpan w:val="5"/>
            <w:shd w:val="pct5" w:color="auto" w:fill="auto"/>
          </w:tcPr>
          <w:p w14:paraId="6A0E2EA4"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Ε: Περίληψη-Συμπέρασμα.</w:t>
            </w:r>
          </w:p>
          <w:p w14:paraId="3D20401D"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0B537C62" w14:textId="77777777" w:rsidTr="001D4D15">
        <w:tc>
          <w:tcPr>
            <w:tcW w:w="1551" w:type="dxa"/>
          </w:tcPr>
          <w:p w14:paraId="0D63C703"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47D68259"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Να αποκτηθεί η δεξιότητα της  σύνθεσης, με τη χρήση ρημάτων, των λέξεων–κλειδί σε μία εννοιολογικά πλήρη παράγραφο του περιεχομένου  της μελετώμενη ενότητας, η οποία να αποτελεί την περίληψη της και να περιέχει το κύριο συμπέρασμα.</w:t>
            </w:r>
          </w:p>
        </w:tc>
      </w:tr>
      <w:tr w:rsidR="009A6FA1" w:rsidRPr="009A6FA1" w14:paraId="1B2C02EB" w14:textId="77777777" w:rsidTr="001D4D15">
        <w:tc>
          <w:tcPr>
            <w:tcW w:w="1551" w:type="dxa"/>
            <w:tcBorders>
              <w:bottom w:val="single" w:sz="4" w:space="0" w:color="000000"/>
            </w:tcBorders>
          </w:tcPr>
          <w:p w14:paraId="1CD76C3C" w14:textId="77777777"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w:t>
            </w:r>
          </w:p>
          <w:p w14:paraId="0F5FE8DB" w14:textId="77777777" w:rsidR="009A6FA1" w:rsidRPr="009A6FA1" w:rsidRDefault="009A6FA1" w:rsidP="009A6FA1">
            <w:pPr>
              <w:spacing w:after="0" w:line="240" w:lineRule="auto"/>
              <w:rPr>
                <w:rFonts w:eastAsia="Times New Roman" w:cs="Times New Roman"/>
                <w:i/>
                <w:color w:val="auto"/>
                <w:lang w:eastAsia="el-GR"/>
              </w:rPr>
            </w:pPr>
          </w:p>
          <w:p w14:paraId="6D74CFBB" w14:textId="77777777" w:rsidR="009A6FA1" w:rsidRPr="009A6FA1" w:rsidRDefault="009A6FA1" w:rsidP="009A6FA1">
            <w:pPr>
              <w:spacing w:after="0" w:line="240" w:lineRule="auto"/>
              <w:rPr>
                <w:rFonts w:eastAsia="Times New Roman" w:cs="Times New Roman"/>
                <w:i/>
                <w:color w:val="auto"/>
                <w:lang w:eastAsia="el-GR"/>
              </w:rPr>
            </w:pPr>
          </w:p>
          <w:p w14:paraId="35521F49" w14:textId="77777777" w:rsidR="009A6FA1" w:rsidRPr="009A6FA1" w:rsidRDefault="009A6FA1" w:rsidP="009A6FA1">
            <w:pPr>
              <w:spacing w:after="0" w:line="240" w:lineRule="auto"/>
              <w:rPr>
                <w:rFonts w:eastAsia="Times New Roman" w:cs="Times New Roman"/>
                <w:i/>
                <w:color w:val="auto"/>
                <w:lang w:eastAsia="el-GR"/>
              </w:rPr>
            </w:pPr>
          </w:p>
          <w:p w14:paraId="2A871228" w14:textId="77777777" w:rsidR="009A6FA1" w:rsidRPr="009A6FA1" w:rsidRDefault="009A6FA1" w:rsidP="009A6FA1">
            <w:pPr>
              <w:spacing w:after="0" w:line="240" w:lineRule="auto"/>
              <w:rPr>
                <w:rFonts w:eastAsia="Times New Roman" w:cs="Times New Roman"/>
                <w:color w:val="auto"/>
                <w:lang w:eastAsia="el-GR"/>
              </w:rPr>
            </w:pPr>
          </w:p>
        </w:tc>
        <w:tc>
          <w:tcPr>
            <w:tcW w:w="2977" w:type="dxa"/>
            <w:tcBorders>
              <w:bottom w:val="single" w:sz="4" w:space="0" w:color="000000"/>
            </w:tcBorders>
          </w:tcPr>
          <w:p w14:paraId="1AD04BD2" w14:textId="77777777" w:rsidR="009A6FA1" w:rsidRPr="009A6FA1" w:rsidRDefault="009A6FA1" w:rsidP="009A6FA1">
            <w:pPr>
              <w:spacing w:after="0" w:line="240" w:lineRule="auto"/>
              <w:rPr>
                <w:rFonts w:eastAsia="Times New Roman" w:cs="Times New Roman"/>
                <w:color w:val="auto"/>
                <w:lang w:eastAsia="el-GR"/>
              </w:rPr>
            </w:pPr>
            <w:r w:rsidRPr="0099224F">
              <w:rPr>
                <w:rFonts w:eastAsia="Times New Roman" w:cs="Times New Roman"/>
                <w:color w:val="auto"/>
                <w:highlight w:val="yellow"/>
                <w:lang w:eastAsia="el-GR"/>
              </w:rPr>
              <w:t xml:space="preserve">Περιέχονται </w:t>
            </w:r>
            <w:r w:rsidRPr="0099224F">
              <w:rPr>
                <w:rFonts w:eastAsia="Times New Roman" w:cs="Times New Roman"/>
                <w:b/>
                <w:color w:val="auto"/>
                <w:highlight w:val="yellow"/>
                <w:lang w:eastAsia="el-GR"/>
              </w:rPr>
              <w:t>όλες</w:t>
            </w:r>
            <w:r w:rsidRPr="0099224F">
              <w:rPr>
                <w:rFonts w:eastAsia="Times New Roman" w:cs="Times New Roman"/>
                <w:color w:val="auto"/>
                <w:highlight w:val="yellow"/>
                <w:lang w:eastAsia="el-GR"/>
              </w:rPr>
              <w:t xml:space="preserve"> οι λέξεις-κλειδί.</w:t>
            </w:r>
          </w:p>
          <w:p w14:paraId="43F96F1C" w14:textId="77777777" w:rsidR="009A6FA1" w:rsidRPr="009A6FA1" w:rsidRDefault="009A6FA1" w:rsidP="009A6FA1">
            <w:pPr>
              <w:spacing w:after="0" w:line="240" w:lineRule="auto"/>
              <w:rPr>
                <w:rFonts w:eastAsia="Times New Roman" w:cs="Times New Roman"/>
                <w:color w:val="auto"/>
                <w:lang w:eastAsia="el-GR"/>
              </w:rPr>
            </w:pPr>
          </w:p>
          <w:p w14:paraId="53286B60" w14:textId="77777777" w:rsidR="009A6FA1" w:rsidRPr="009A6FA1" w:rsidRDefault="009A6FA1" w:rsidP="009A6FA1">
            <w:pPr>
              <w:spacing w:after="0" w:line="240" w:lineRule="auto"/>
              <w:rPr>
                <w:rFonts w:eastAsia="Times New Roman" w:cs="Times New Roman"/>
                <w:color w:val="auto"/>
                <w:lang w:eastAsia="el-GR"/>
              </w:rPr>
            </w:pPr>
          </w:p>
          <w:p w14:paraId="50AC126C" w14:textId="77777777" w:rsidR="009A6FA1" w:rsidRPr="009A6FA1" w:rsidRDefault="009A6FA1" w:rsidP="009A6FA1">
            <w:pPr>
              <w:spacing w:after="0" w:line="240" w:lineRule="auto"/>
              <w:rPr>
                <w:rFonts w:eastAsia="Times New Roman" w:cs="Times New Roman"/>
                <w:color w:val="auto"/>
                <w:lang w:eastAsia="el-GR"/>
              </w:rPr>
            </w:pPr>
          </w:p>
          <w:p w14:paraId="744B9D30" w14:textId="77777777" w:rsidR="009A6FA1" w:rsidRPr="009A6FA1" w:rsidRDefault="009A6FA1" w:rsidP="009A6FA1">
            <w:pPr>
              <w:spacing w:after="0" w:line="240" w:lineRule="auto"/>
              <w:rPr>
                <w:rFonts w:eastAsia="Times New Roman" w:cs="Times New Roman"/>
                <w:color w:val="auto"/>
                <w:lang w:eastAsia="el-GR"/>
              </w:rPr>
            </w:pPr>
          </w:p>
        </w:tc>
        <w:tc>
          <w:tcPr>
            <w:tcW w:w="2298" w:type="dxa"/>
            <w:tcBorders>
              <w:bottom w:val="single" w:sz="4" w:space="0" w:color="000000"/>
            </w:tcBorders>
          </w:tcPr>
          <w:p w14:paraId="13DA201E"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Απουσιάζει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 κλειδί.</w:t>
            </w:r>
          </w:p>
        </w:tc>
        <w:tc>
          <w:tcPr>
            <w:tcW w:w="2216" w:type="dxa"/>
            <w:tcBorders>
              <w:bottom w:val="single" w:sz="4" w:space="0" w:color="000000"/>
            </w:tcBorders>
          </w:tcPr>
          <w:p w14:paraId="320EE51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Απουσιάζουν </w:t>
            </w:r>
            <w:r w:rsidRPr="009A6FA1">
              <w:rPr>
                <w:rFonts w:eastAsia="Times New Roman" w:cs="Times New Roman"/>
                <w:b/>
                <w:color w:val="auto"/>
                <w:lang w:eastAsia="el-GR"/>
              </w:rPr>
              <w:t>δύο</w:t>
            </w:r>
            <w:r w:rsidRPr="009A6FA1">
              <w:rPr>
                <w:rFonts w:eastAsia="Times New Roman" w:cs="Times New Roman"/>
                <w:color w:val="auto"/>
                <w:lang w:eastAsia="el-GR"/>
              </w:rPr>
              <w:t xml:space="preserve"> λέξεις-κλειδί.</w:t>
            </w:r>
          </w:p>
        </w:tc>
        <w:tc>
          <w:tcPr>
            <w:tcW w:w="1585" w:type="dxa"/>
            <w:tcBorders>
              <w:bottom w:val="single" w:sz="4" w:space="0" w:color="000000"/>
            </w:tcBorders>
          </w:tcPr>
          <w:p w14:paraId="00781E38"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υπάρχει περίληψη.</w:t>
            </w:r>
          </w:p>
        </w:tc>
      </w:tr>
      <w:tr w:rsidR="009A6FA1" w:rsidRPr="009A6FA1" w14:paraId="77FC39B1" w14:textId="77777777" w:rsidTr="001D4D15">
        <w:tc>
          <w:tcPr>
            <w:tcW w:w="1551" w:type="dxa"/>
            <w:tcBorders>
              <w:bottom w:val="single" w:sz="4" w:space="0" w:color="000000"/>
            </w:tcBorders>
          </w:tcPr>
          <w:p w14:paraId="0278AA2C" w14:textId="77777777"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Επίπεδα Επίδοσης</w:t>
            </w:r>
          </w:p>
        </w:tc>
        <w:tc>
          <w:tcPr>
            <w:tcW w:w="2977" w:type="dxa"/>
            <w:tcBorders>
              <w:bottom w:val="single" w:sz="4" w:space="0" w:color="000000"/>
            </w:tcBorders>
          </w:tcPr>
          <w:p w14:paraId="6A250CD2"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14:paraId="2A69CAA4"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Α</w:t>
            </w:r>
          </w:p>
        </w:tc>
        <w:tc>
          <w:tcPr>
            <w:tcW w:w="2298" w:type="dxa"/>
            <w:tcBorders>
              <w:bottom w:val="single" w:sz="4" w:space="0" w:color="000000"/>
            </w:tcBorders>
          </w:tcPr>
          <w:p w14:paraId="378FCF6B"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14:paraId="23150D8C"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tc>
        <w:tc>
          <w:tcPr>
            <w:tcW w:w="2216" w:type="dxa"/>
            <w:tcBorders>
              <w:bottom w:val="single" w:sz="4" w:space="0" w:color="000000"/>
            </w:tcBorders>
          </w:tcPr>
          <w:p w14:paraId="79B566E2"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14:paraId="3F38E0B1"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tc>
        <w:tc>
          <w:tcPr>
            <w:tcW w:w="1585" w:type="dxa"/>
            <w:tcBorders>
              <w:bottom w:val="single" w:sz="4" w:space="0" w:color="000000"/>
            </w:tcBorders>
          </w:tcPr>
          <w:p w14:paraId="0410B20F"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14:paraId="0F8B8F11"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tc>
      </w:tr>
      <w:tr w:rsidR="009A6FA1" w:rsidRPr="009A6FA1" w14:paraId="7F5723EB" w14:textId="77777777" w:rsidTr="001D4D15">
        <w:tc>
          <w:tcPr>
            <w:tcW w:w="10627" w:type="dxa"/>
            <w:gridSpan w:val="5"/>
            <w:shd w:val="pct5" w:color="auto" w:fill="auto"/>
          </w:tcPr>
          <w:p w14:paraId="223E362F"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ΣΤ: Σύνδεση με ένα πραγματικό ή υποθετικό γεγονός της ζωής μου.</w:t>
            </w:r>
          </w:p>
          <w:p w14:paraId="47B17EB8"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78DB38A6" w14:textId="77777777" w:rsidTr="001D4D15">
        <w:tc>
          <w:tcPr>
            <w:tcW w:w="1551" w:type="dxa"/>
          </w:tcPr>
          <w:p w14:paraId="4D09EEB9"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11180EE5"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Να ασκηθεί ο διδασκόμενος </w:t>
            </w:r>
            <w:r w:rsidRPr="009A6FA1">
              <w:rPr>
                <w:rFonts w:eastAsia="Times New Roman" w:cs="Times New Roman"/>
                <w:b/>
                <w:color w:val="auto"/>
                <w:lang w:eastAsia="el-GR"/>
              </w:rPr>
              <w:t>όχι μόνο</w:t>
            </w:r>
            <w:r w:rsidRPr="009A6FA1">
              <w:rPr>
                <w:rFonts w:eastAsia="Times New Roman" w:cs="Times New Roman"/>
                <w:color w:val="auto"/>
                <w:lang w:eastAsia="el-GR"/>
              </w:rPr>
              <w:t xml:space="preserve"> στην ανάκληση της γνώσης που αποκτήθηκε αλλά και στην </w:t>
            </w:r>
            <w:r w:rsidRPr="009A6FA1">
              <w:rPr>
                <w:rFonts w:eastAsia="Times New Roman" w:cs="Times New Roman"/>
                <w:b/>
                <w:color w:val="auto"/>
                <w:lang w:eastAsia="el-GR"/>
              </w:rPr>
              <w:t>Κατανόηση, Αφομοίωση και Διατήρηση</w:t>
            </w:r>
            <w:r w:rsidRPr="009A6FA1">
              <w:rPr>
                <w:rFonts w:eastAsia="Times New Roman" w:cs="Times New Roman"/>
                <w:color w:val="auto"/>
                <w:lang w:eastAsia="el-GR"/>
              </w:rPr>
              <w:t xml:space="preserve"> στη μνήμη του περιεχομένου της ενότητας με το να συνδεθεί το περιεχόμενο της ενότητας είτε </w:t>
            </w:r>
          </w:p>
          <w:p w14:paraId="630018F1"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α) με ανάκληση ενός πραγματικού γεγονότος όπου η αξιοποίηση των γνώσεων που αποκτήθηκαν εδώ να βελτίωνε την τότε κατάσταση είτε</w:t>
            </w:r>
          </w:p>
          <w:p w14:paraId="15C9C6C5"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β) με ένα μελλοντικό υποθετικό γεγονός που θα συνέβαινε παρόμοιο βελτιωτικό αποτέλεσμα.   </w:t>
            </w:r>
          </w:p>
        </w:tc>
      </w:tr>
      <w:tr w:rsidR="009A6FA1" w:rsidRPr="009A6FA1" w14:paraId="185703FD" w14:textId="77777777" w:rsidTr="001D4D15">
        <w:tc>
          <w:tcPr>
            <w:tcW w:w="1551" w:type="dxa"/>
            <w:tcBorders>
              <w:bottom w:val="single" w:sz="4" w:space="0" w:color="000000"/>
            </w:tcBorders>
          </w:tcPr>
          <w:p w14:paraId="0D192448"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r w:rsidRPr="009A6FA1">
              <w:rPr>
                <w:rFonts w:eastAsia="Times New Roman" w:cs="Times New Roman"/>
                <w:i/>
                <w:color w:val="auto"/>
                <w:lang w:eastAsia="el-GR"/>
              </w:rPr>
              <w:t>Αξιολόγηση:</w:t>
            </w:r>
          </w:p>
        </w:tc>
        <w:tc>
          <w:tcPr>
            <w:tcW w:w="2977" w:type="dxa"/>
            <w:tcBorders>
              <w:bottom w:val="single" w:sz="4" w:space="0" w:color="000000"/>
            </w:tcBorders>
          </w:tcPr>
          <w:p w14:paraId="189187E5" w14:textId="77777777" w:rsidR="009A6FA1" w:rsidRPr="009A6FA1" w:rsidRDefault="009A6FA1" w:rsidP="009A6FA1">
            <w:pPr>
              <w:spacing w:after="0" w:line="240" w:lineRule="auto"/>
              <w:rPr>
                <w:rFonts w:eastAsia="Times New Roman" w:cs="Times New Roman"/>
                <w:color w:val="auto"/>
                <w:lang w:eastAsia="el-GR"/>
              </w:rPr>
            </w:pPr>
            <w:r w:rsidRPr="001D4D15">
              <w:rPr>
                <w:rFonts w:eastAsia="Times New Roman" w:cs="Times New Roman"/>
                <w:color w:val="auto"/>
                <w:highlight w:val="yellow"/>
                <w:lang w:eastAsia="el-GR"/>
              </w:rPr>
              <w:t>Αναφέρεται ένα γεγονός και συνδέεται με το περιεχόμενο της ενότητας, απολύτως στο 100%.</w:t>
            </w:r>
          </w:p>
        </w:tc>
        <w:tc>
          <w:tcPr>
            <w:tcW w:w="2298" w:type="dxa"/>
            <w:tcBorders>
              <w:bottom w:val="single" w:sz="4" w:space="0" w:color="000000"/>
            </w:tcBorders>
          </w:tcPr>
          <w:p w14:paraId="22171657"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Αναφέρεται ένα γεγονός και συνδέεται με το περιεχόμενο της ενότητας,μερικώς, στο 80%.</w:t>
            </w:r>
          </w:p>
        </w:tc>
        <w:tc>
          <w:tcPr>
            <w:tcW w:w="2216" w:type="dxa"/>
            <w:tcBorders>
              <w:bottom w:val="single" w:sz="4" w:space="0" w:color="000000"/>
            </w:tcBorders>
          </w:tcPr>
          <w:p w14:paraId="6AC0B948"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Αναφέρεται ένα γεγονός αλλά </w:t>
            </w:r>
            <w:r w:rsidRPr="009A6FA1">
              <w:rPr>
                <w:rFonts w:eastAsia="Times New Roman" w:cs="Times New Roman"/>
                <w:b/>
                <w:color w:val="auto"/>
                <w:lang w:eastAsia="el-GR"/>
              </w:rPr>
              <w:t>δεν</w:t>
            </w:r>
            <w:r w:rsidRPr="009A6FA1">
              <w:rPr>
                <w:rFonts w:eastAsia="Times New Roman" w:cs="Times New Roman"/>
                <w:color w:val="auto"/>
                <w:lang w:eastAsia="el-GR"/>
              </w:rPr>
              <w:t xml:space="preserve">  φαίνεται η σύνδεσή του με το περιεχόμενο της ενότητας.</w:t>
            </w:r>
          </w:p>
        </w:tc>
        <w:tc>
          <w:tcPr>
            <w:tcW w:w="1585" w:type="dxa"/>
            <w:tcBorders>
              <w:bottom w:val="single" w:sz="4" w:space="0" w:color="000000"/>
            </w:tcBorders>
          </w:tcPr>
          <w:p w14:paraId="7E90E967"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Δεν</w:t>
            </w:r>
            <w:r w:rsidRPr="009A6FA1">
              <w:rPr>
                <w:rFonts w:eastAsia="Times New Roman" w:cs="Times New Roman"/>
                <w:color w:val="auto"/>
                <w:lang w:eastAsia="el-GR"/>
              </w:rPr>
              <w:t xml:space="preserve"> αναφέρεται γεγονός.</w:t>
            </w:r>
          </w:p>
        </w:tc>
      </w:tr>
      <w:tr w:rsidR="009A6FA1" w:rsidRPr="009A6FA1" w14:paraId="5D22B795" w14:textId="77777777" w:rsidTr="001D4D15">
        <w:tc>
          <w:tcPr>
            <w:tcW w:w="10627" w:type="dxa"/>
            <w:gridSpan w:val="5"/>
            <w:shd w:val="pct5" w:color="auto" w:fill="auto"/>
          </w:tcPr>
          <w:p w14:paraId="5D40C638"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Ζ: Παρατηρήσεις- Ερωτήσεις Αυτοαξιολόγησης.</w:t>
            </w:r>
          </w:p>
          <w:p w14:paraId="19012CDC" w14:textId="77777777" w:rsidR="009A6FA1" w:rsidRPr="009A6FA1" w:rsidRDefault="009A6FA1" w:rsidP="009A6FA1">
            <w:pPr>
              <w:spacing w:after="0" w:line="240" w:lineRule="auto"/>
              <w:rPr>
                <w:rFonts w:eastAsia="Times New Roman" w:cs="Times New Roman"/>
                <w:b/>
                <w:color w:val="auto"/>
                <w:lang w:eastAsia="el-GR"/>
              </w:rPr>
            </w:pPr>
          </w:p>
        </w:tc>
      </w:tr>
      <w:tr w:rsidR="009A6FA1" w:rsidRPr="009A6FA1" w14:paraId="4417DC64" w14:textId="77777777" w:rsidTr="001D4D15">
        <w:tc>
          <w:tcPr>
            <w:tcW w:w="1551" w:type="dxa"/>
          </w:tcPr>
          <w:p w14:paraId="17E9A9CB"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9076" w:type="dxa"/>
            <w:gridSpan w:val="4"/>
          </w:tcPr>
          <w:p w14:paraId="7A23A257"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t>Να καταγραφούν από τον μανθάνοντα τρεις τουλάχιστον  ερωτήσεις «αντικειμενικού» (κλειστού ) τύπου με τις απαντήσεις των οποίων ο ίδιος θεωρεί  ότι θα άξιζε τη μέγιστη βαθμολογία.</w:t>
            </w:r>
          </w:p>
        </w:tc>
      </w:tr>
      <w:tr w:rsidR="009A6FA1" w:rsidRPr="009A6FA1" w14:paraId="70C5282B" w14:textId="77777777" w:rsidTr="001D4D15">
        <w:tc>
          <w:tcPr>
            <w:tcW w:w="1551" w:type="dxa"/>
            <w:tcBorders>
              <w:bottom w:val="single" w:sz="4" w:space="0" w:color="000000"/>
            </w:tcBorders>
          </w:tcPr>
          <w:p w14:paraId="626EBAA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Αξιολόγηση:</w:t>
            </w:r>
          </w:p>
        </w:tc>
        <w:tc>
          <w:tcPr>
            <w:tcW w:w="2977" w:type="dxa"/>
            <w:tcBorders>
              <w:bottom w:val="single" w:sz="4" w:space="0" w:color="000000"/>
            </w:tcBorders>
          </w:tcPr>
          <w:p w14:paraId="4CFC4A3A" w14:textId="77777777" w:rsidR="009A6FA1" w:rsidRPr="009A6FA1" w:rsidRDefault="009A6FA1" w:rsidP="009A6FA1">
            <w:pPr>
              <w:spacing w:after="0" w:line="240" w:lineRule="auto"/>
              <w:rPr>
                <w:rFonts w:eastAsia="Times New Roman" w:cs="Times New Roman"/>
                <w:color w:val="auto"/>
                <w:lang w:eastAsia="el-GR"/>
              </w:rPr>
            </w:pPr>
            <w:r w:rsidRPr="001D4D15">
              <w:rPr>
                <w:rFonts w:eastAsia="Times New Roman" w:cs="Times New Roman"/>
                <w:color w:val="auto"/>
                <w:highlight w:val="yellow"/>
                <w:lang w:eastAsia="el-GR"/>
              </w:rPr>
              <w:t xml:space="preserve">Καταγράφηκαν </w:t>
            </w:r>
            <w:r w:rsidRPr="001D4D15">
              <w:rPr>
                <w:rFonts w:eastAsia="Times New Roman" w:cs="Times New Roman"/>
                <w:b/>
                <w:color w:val="auto"/>
                <w:highlight w:val="yellow"/>
                <w:lang w:eastAsia="el-GR"/>
              </w:rPr>
              <w:t>τρεις τουλάχιστον</w:t>
            </w:r>
            <w:r w:rsidRPr="001D4D15">
              <w:rPr>
                <w:rFonts w:eastAsia="Times New Roman" w:cs="Times New Roman"/>
                <w:color w:val="auto"/>
                <w:highlight w:val="yellow"/>
                <w:lang w:eastAsia="el-GR"/>
              </w:rPr>
              <w:t xml:space="preserve"> ερωτήσεις και ανήκουν </w:t>
            </w:r>
            <w:r w:rsidRPr="001D4D15">
              <w:rPr>
                <w:rFonts w:eastAsia="Times New Roman" w:cs="Times New Roman"/>
                <w:b/>
                <w:color w:val="auto"/>
                <w:highlight w:val="yellow"/>
                <w:lang w:eastAsia="el-GR"/>
              </w:rPr>
              <w:t>όλες</w:t>
            </w:r>
            <w:r w:rsidRPr="001D4D15">
              <w:rPr>
                <w:rFonts w:eastAsia="Times New Roman" w:cs="Times New Roman"/>
                <w:color w:val="auto"/>
                <w:highlight w:val="yellow"/>
                <w:lang w:eastAsia="el-GR"/>
              </w:rPr>
              <w:t xml:space="preserve">  στην κατηγορία των «αντικειμενικών» (κλειστών).</w:t>
            </w:r>
          </w:p>
        </w:tc>
        <w:tc>
          <w:tcPr>
            <w:tcW w:w="2298" w:type="dxa"/>
            <w:tcBorders>
              <w:bottom w:val="single" w:sz="4" w:space="0" w:color="000000"/>
            </w:tcBorders>
          </w:tcPr>
          <w:p w14:paraId="05B86293"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Καταγράφηκαν τρεις τουλάχιστον</w:t>
            </w:r>
            <w:r w:rsidRPr="009A6FA1">
              <w:rPr>
                <w:rFonts w:eastAsia="Times New Roman" w:cs="Times New Roman"/>
                <w:color w:val="auto"/>
                <w:lang w:eastAsia="el-GR"/>
              </w:rPr>
              <w:t xml:space="preserve"> ερωτήσεις και ανήκουν </w:t>
            </w:r>
            <w:r w:rsidRPr="009A6FA1">
              <w:rPr>
                <w:rFonts w:eastAsia="Times New Roman" w:cs="Times New Roman"/>
                <w:b/>
                <w:color w:val="auto"/>
                <w:lang w:eastAsia="el-GR"/>
              </w:rPr>
              <w:t xml:space="preserve">δύο ή λιγότερες </w:t>
            </w:r>
            <w:r w:rsidRPr="009A6FA1">
              <w:rPr>
                <w:rFonts w:eastAsia="Times New Roman" w:cs="Times New Roman"/>
                <w:color w:val="auto"/>
                <w:lang w:eastAsia="el-GR"/>
              </w:rPr>
              <w:t xml:space="preserve">  στην κατηγορία των «αντικειμενικών» (κλειστών).</w:t>
            </w:r>
          </w:p>
        </w:tc>
        <w:tc>
          <w:tcPr>
            <w:tcW w:w="2216" w:type="dxa"/>
            <w:tcBorders>
              <w:bottom w:val="single" w:sz="4" w:space="0" w:color="000000"/>
            </w:tcBorders>
          </w:tcPr>
          <w:p w14:paraId="0DAA4A2B"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Καταγράφηκαν </w:t>
            </w:r>
            <w:r w:rsidRPr="009A6FA1">
              <w:rPr>
                <w:rFonts w:eastAsia="Times New Roman" w:cs="Times New Roman"/>
                <w:b/>
                <w:color w:val="auto"/>
                <w:lang w:eastAsia="el-GR"/>
              </w:rPr>
              <w:t>δύο ή λιγότερες</w:t>
            </w:r>
            <w:r w:rsidRPr="009A6FA1">
              <w:rPr>
                <w:rFonts w:eastAsia="Times New Roman" w:cs="Times New Roman"/>
                <w:color w:val="auto"/>
                <w:lang w:eastAsia="el-GR"/>
              </w:rPr>
              <w:t xml:space="preserve"> ερωτήσεις  και μόνο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ανήκει στην κατηγορία των «αντικειμενικών».</w:t>
            </w:r>
          </w:p>
        </w:tc>
        <w:tc>
          <w:tcPr>
            <w:tcW w:w="1585" w:type="dxa"/>
            <w:tcBorders>
              <w:bottom w:val="single" w:sz="4" w:space="0" w:color="000000"/>
            </w:tcBorders>
          </w:tcPr>
          <w:p w14:paraId="58EBFFE7"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 xml:space="preserve">Ουδεμία </w:t>
            </w:r>
            <w:r w:rsidRPr="009A6FA1">
              <w:rPr>
                <w:rFonts w:eastAsia="Times New Roman" w:cs="Times New Roman"/>
                <w:color w:val="auto"/>
                <w:lang w:eastAsia="el-GR"/>
              </w:rPr>
              <w:t>ερώτηση που να ανήκει στην κατηγορία των «αντικειμενικών».</w:t>
            </w:r>
          </w:p>
        </w:tc>
      </w:tr>
      <w:tr w:rsidR="009A6FA1" w:rsidRPr="009A6FA1" w14:paraId="7B33458D" w14:textId="77777777" w:rsidTr="001D4D15">
        <w:tc>
          <w:tcPr>
            <w:tcW w:w="10627" w:type="dxa"/>
            <w:gridSpan w:val="5"/>
            <w:shd w:val="pct5" w:color="auto" w:fill="auto"/>
          </w:tcPr>
          <w:p w14:paraId="56A2DEFF"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Η. Τελικό συμπέρασμα. (από την αξιολόγηση των ανωτέρω επτά (7) κριτηρίων</w:t>
            </w:r>
          </w:p>
          <w:p w14:paraId="4151D3B3" w14:textId="77777777" w:rsidR="009A6FA1" w:rsidRPr="009A6FA1" w:rsidRDefault="009A6FA1" w:rsidP="009A6FA1">
            <w:pPr>
              <w:spacing w:after="0" w:line="240" w:lineRule="auto"/>
              <w:jc w:val="center"/>
              <w:rPr>
                <w:rFonts w:eastAsia="Times New Roman" w:cs="Times New Roman"/>
                <w:b/>
                <w:color w:val="auto"/>
                <w:lang w:eastAsia="el-GR"/>
              </w:rPr>
            </w:pPr>
          </w:p>
        </w:tc>
      </w:tr>
      <w:tr w:rsidR="009A6FA1" w:rsidRPr="009A6FA1" w14:paraId="69C05827" w14:textId="77777777" w:rsidTr="001D4D15">
        <w:tc>
          <w:tcPr>
            <w:tcW w:w="4528" w:type="dxa"/>
            <w:gridSpan w:val="2"/>
          </w:tcPr>
          <w:p w14:paraId="79003605"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Γενικός  Σκοπός του ΦΥ.ΠΡ.Ε :</w:t>
            </w:r>
          </w:p>
        </w:tc>
        <w:tc>
          <w:tcPr>
            <w:tcW w:w="6099" w:type="dxa"/>
            <w:gridSpan w:val="3"/>
          </w:tcPr>
          <w:p w14:paraId="18254B24"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Ο συγγραφέας να είναι,  με απόλυτη βεβαιότητα (100%), σε θέση (100%)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r>
      <w:tr w:rsidR="009A6FA1" w:rsidRPr="009A6FA1" w14:paraId="2BAE7987" w14:textId="77777777" w:rsidTr="001D4D15">
        <w:tc>
          <w:tcPr>
            <w:tcW w:w="1551" w:type="dxa"/>
          </w:tcPr>
          <w:p w14:paraId="1302B33A" w14:textId="77777777" w:rsidR="009A6FA1" w:rsidRPr="009A6FA1" w:rsidRDefault="009A6FA1" w:rsidP="009A6FA1">
            <w:pPr>
              <w:spacing w:after="0" w:line="240" w:lineRule="auto"/>
              <w:jc w:val="center"/>
              <w:rPr>
                <w:rFonts w:eastAsia="Times New Roman" w:cs="Times New Roman"/>
                <w:b/>
                <w:color w:val="auto"/>
                <w:lang w:eastAsia="el-GR"/>
              </w:rPr>
            </w:pPr>
          </w:p>
          <w:p w14:paraId="69A2707D"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Τελική αξιολόγηση :</w:t>
            </w:r>
          </w:p>
          <w:p w14:paraId="17C26300"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lastRenderedPageBreak/>
              <w:t>(αθροίστε τα Α,Β,Γ,Δ)</w:t>
            </w:r>
          </w:p>
          <w:p w14:paraId="175CA695" w14:textId="77777777" w:rsidR="009A6FA1" w:rsidRPr="009A6FA1" w:rsidRDefault="009A6FA1" w:rsidP="009A6FA1">
            <w:pPr>
              <w:spacing w:after="0" w:line="240" w:lineRule="auto"/>
              <w:jc w:val="center"/>
              <w:rPr>
                <w:rFonts w:eastAsia="Times New Roman" w:cs="Times New Roman"/>
                <w:b/>
                <w:color w:val="auto"/>
                <w:lang w:eastAsia="el-GR"/>
              </w:rPr>
            </w:pPr>
          </w:p>
        </w:tc>
        <w:tc>
          <w:tcPr>
            <w:tcW w:w="2977" w:type="dxa"/>
          </w:tcPr>
          <w:p w14:paraId="586F62B7" w14:textId="77777777" w:rsidR="009A6FA1" w:rsidRPr="009A6FA1" w:rsidRDefault="009A6FA1" w:rsidP="009A6FA1">
            <w:pPr>
              <w:spacing w:after="0" w:line="240" w:lineRule="auto"/>
              <w:rPr>
                <w:rFonts w:eastAsia="Times New Roman" w:cs="Times New Roman"/>
                <w:color w:val="auto"/>
                <w:lang w:eastAsia="el-GR"/>
              </w:rPr>
            </w:pPr>
          </w:p>
          <w:p w14:paraId="442AF659"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7</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Α ή 6Α</w:t>
            </w:r>
          </w:p>
        </w:tc>
        <w:tc>
          <w:tcPr>
            <w:tcW w:w="2298" w:type="dxa"/>
          </w:tcPr>
          <w:p w14:paraId="3F399571" w14:textId="77777777" w:rsidR="009A6FA1" w:rsidRPr="009A6FA1" w:rsidRDefault="009A6FA1" w:rsidP="009A6FA1">
            <w:pPr>
              <w:spacing w:after="0" w:line="240" w:lineRule="auto"/>
              <w:rPr>
                <w:rFonts w:eastAsia="Times New Roman" w:cs="Times New Roman"/>
                <w:color w:val="auto"/>
                <w:lang w:eastAsia="el-GR"/>
              </w:rPr>
            </w:pPr>
          </w:p>
          <w:p w14:paraId="1F26D31D"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5</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Α ή  4</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Α και 2Β ή 3 Β</w:t>
            </w:r>
          </w:p>
        </w:tc>
        <w:tc>
          <w:tcPr>
            <w:tcW w:w="2216" w:type="dxa"/>
          </w:tcPr>
          <w:p w14:paraId="2F7DC8D1" w14:textId="77777777" w:rsidR="009A6FA1" w:rsidRPr="009A6FA1" w:rsidRDefault="009A6FA1" w:rsidP="009A6FA1">
            <w:pPr>
              <w:spacing w:after="0" w:line="240" w:lineRule="auto"/>
              <w:rPr>
                <w:rFonts w:eastAsia="Times New Roman" w:cs="Times New Roman"/>
                <w:color w:val="auto"/>
                <w:lang w:eastAsia="el-GR"/>
              </w:rPr>
            </w:pPr>
          </w:p>
          <w:p w14:paraId="078DC622"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3 Α</w:t>
            </w:r>
          </w:p>
        </w:tc>
        <w:tc>
          <w:tcPr>
            <w:tcW w:w="1585" w:type="dxa"/>
          </w:tcPr>
          <w:p w14:paraId="64F6AF69" w14:textId="77777777" w:rsidR="009A6FA1" w:rsidRPr="009A6FA1" w:rsidRDefault="009A6FA1" w:rsidP="009A6FA1">
            <w:pPr>
              <w:spacing w:after="0" w:line="240" w:lineRule="auto"/>
              <w:rPr>
                <w:rFonts w:eastAsia="Times New Roman" w:cs="Times New Roman"/>
                <w:color w:val="auto"/>
                <w:lang w:eastAsia="el-GR"/>
              </w:rPr>
            </w:pPr>
          </w:p>
          <w:p w14:paraId="66B43DA9"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2 Α ή  1 Α</w:t>
            </w:r>
          </w:p>
        </w:tc>
      </w:tr>
      <w:tr w:rsidR="009A6FA1" w:rsidRPr="009A6FA1" w14:paraId="0FB0EB1D" w14:textId="77777777" w:rsidTr="001D4D15">
        <w:tc>
          <w:tcPr>
            <w:tcW w:w="1551" w:type="dxa"/>
          </w:tcPr>
          <w:p w14:paraId="5F78F08E"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p>
          <w:p w14:paraId="3DB1607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Αξιολόγηση:</w:t>
            </w:r>
          </w:p>
        </w:tc>
        <w:tc>
          <w:tcPr>
            <w:tcW w:w="2977" w:type="dxa"/>
          </w:tcPr>
          <w:p w14:paraId="58CF5A46" w14:textId="77777777" w:rsidR="009A6FA1" w:rsidRPr="009A6FA1" w:rsidRDefault="009A6FA1" w:rsidP="009A6FA1">
            <w:pPr>
              <w:spacing w:after="0" w:line="240" w:lineRule="auto"/>
              <w:rPr>
                <w:rFonts w:eastAsia="Times New Roman" w:cs="Times New Roman"/>
                <w:color w:val="auto"/>
                <w:lang w:eastAsia="el-GR"/>
              </w:rPr>
            </w:pPr>
            <w:r w:rsidRPr="003D715C">
              <w:rPr>
                <w:rFonts w:eastAsia="Times New Roman" w:cs="Times New Roman"/>
                <w:color w:val="auto"/>
                <w:highlight w:val="yellow"/>
                <w:lang w:eastAsia="el-GR"/>
              </w:rPr>
              <w:t xml:space="preserve">Θεμελιώνεται ότι </w:t>
            </w:r>
            <w:r w:rsidRPr="003D715C">
              <w:rPr>
                <w:rFonts w:eastAsia="Times New Roman" w:cs="Times New Roman"/>
                <w:b/>
                <w:color w:val="auto"/>
                <w:highlight w:val="yellow"/>
                <w:lang w:eastAsia="el-GR"/>
              </w:rPr>
              <w:t>είναι ασφαλές</w:t>
            </w:r>
            <w:r w:rsidRPr="003D715C">
              <w:rPr>
                <w:rFonts w:eastAsia="Times New Roman" w:cs="Times New Roman"/>
                <w:color w:val="auto"/>
                <w:highlight w:val="yellow"/>
                <w:lang w:eastAsia="el-GR"/>
              </w:rPr>
              <w:t xml:space="preserve"> (100% - 85%) ότι ο συγγραφέας </w:t>
            </w:r>
            <w:r w:rsidRPr="003D715C">
              <w:rPr>
                <w:rFonts w:eastAsia="Times New Roman" w:cs="Times New Roman"/>
                <w:b/>
                <w:color w:val="auto"/>
                <w:highlight w:val="yellow"/>
                <w:lang w:eastAsia="el-GR"/>
              </w:rPr>
              <w:t>είναι</w:t>
            </w:r>
            <w:r w:rsidRPr="003D715C">
              <w:rPr>
                <w:rFonts w:eastAsia="Times New Roman" w:cs="Times New Roman"/>
                <w:color w:val="auto"/>
                <w:highlight w:val="yellow"/>
                <w:lang w:eastAsia="el-GR"/>
              </w:rPr>
              <w:t xml:space="preserve">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2298" w:type="dxa"/>
          </w:tcPr>
          <w:p w14:paraId="25C7187B"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t xml:space="preserve">Προκύπτει ότι </w:t>
            </w:r>
            <w:r w:rsidRPr="009A6FA1">
              <w:rPr>
                <w:rFonts w:eastAsia="Times New Roman" w:cs="Times New Roman"/>
                <w:b/>
                <w:color w:val="auto"/>
                <w:lang w:eastAsia="el-GR"/>
              </w:rPr>
              <w:t xml:space="preserve">κατά πάσα πιθανότητα </w:t>
            </w:r>
            <w:r w:rsidRPr="009A6FA1">
              <w:rPr>
                <w:rFonts w:eastAsia="Times New Roman" w:cs="Times New Roman"/>
                <w:color w:val="auto"/>
                <w:lang w:eastAsia="el-GR"/>
              </w:rPr>
              <w:t>(85- 60%)  ο συγγραφέας είναι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2216" w:type="dxa"/>
          </w:tcPr>
          <w:p w14:paraId="6202F37C"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Προκύπτει </w:t>
            </w:r>
            <w:r w:rsidRPr="009A6FA1">
              <w:rPr>
                <w:rFonts w:eastAsia="Times New Roman" w:cs="Times New Roman"/>
                <w:b/>
                <w:color w:val="auto"/>
                <w:lang w:eastAsia="el-GR"/>
              </w:rPr>
              <w:t>ότι ενδεχομένως</w:t>
            </w:r>
            <w:r w:rsidRPr="009A6FA1">
              <w:rPr>
                <w:rFonts w:eastAsia="Times New Roman" w:cs="Times New Roman"/>
                <w:color w:val="auto"/>
                <w:lang w:eastAsia="el-GR"/>
              </w:rPr>
              <w:t xml:space="preserve"> (43%) ο συγγραφέας </w:t>
            </w:r>
            <w:r w:rsidRPr="009A6FA1">
              <w:rPr>
                <w:rFonts w:eastAsia="Times New Roman" w:cs="Times New Roman"/>
                <w:b/>
                <w:color w:val="auto"/>
                <w:lang w:eastAsia="el-GR"/>
              </w:rPr>
              <w:t>να είναι</w:t>
            </w:r>
            <w:r w:rsidRPr="009A6FA1">
              <w:rPr>
                <w:rFonts w:eastAsia="Times New Roman" w:cs="Times New Roman"/>
                <w:color w:val="auto"/>
                <w:lang w:eastAsia="el-GR"/>
              </w:rPr>
              <w:t xml:space="preserve"> σε θέση, μετά από  συνεχιζόμενη μελέτη,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1585" w:type="dxa"/>
          </w:tcPr>
          <w:p w14:paraId="2643BCDB" w14:textId="77777777"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t xml:space="preserve">Προκύπτει ότι </w:t>
            </w:r>
            <w:r w:rsidRPr="009A6FA1">
              <w:rPr>
                <w:rFonts w:eastAsia="Times New Roman" w:cs="Times New Roman"/>
                <w:b/>
                <w:color w:val="auto"/>
                <w:lang w:eastAsia="el-GR"/>
              </w:rPr>
              <w:t>ίσως</w:t>
            </w:r>
            <w:r w:rsidRPr="009A6FA1">
              <w:rPr>
                <w:rFonts w:eastAsia="Times New Roman" w:cs="Times New Roman"/>
                <w:color w:val="auto"/>
                <w:lang w:eastAsia="el-GR"/>
              </w:rPr>
              <w:t xml:space="preserve"> (30%) ο  συγγραφέας να είναι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r>
      <w:tr w:rsidR="009A6FA1" w:rsidRPr="009A6FA1" w14:paraId="73D3D7BE" w14:textId="77777777" w:rsidTr="001D4D15">
        <w:tc>
          <w:tcPr>
            <w:tcW w:w="9042" w:type="dxa"/>
            <w:gridSpan w:val="4"/>
          </w:tcPr>
          <w:p w14:paraId="11386AF0" w14:textId="77777777" w:rsidR="009A6FA1" w:rsidRPr="009A6FA1" w:rsidRDefault="009A6FA1" w:rsidP="009A6FA1">
            <w:pPr>
              <w:spacing w:after="0" w:line="240" w:lineRule="auto"/>
              <w:jc w:val="center"/>
              <w:rPr>
                <w:rFonts w:eastAsia="Times New Roman" w:cs="Times New Roman"/>
                <w:b/>
                <w:color w:val="auto"/>
                <w:lang w:eastAsia="el-GR"/>
              </w:rPr>
            </w:pPr>
          </w:p>
          <w:p w14:paraId="3C6B43E4" w14:textId="77777777"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Συνολική βαθμολογία:</w:t>
            </w:r>
          </w:p>
          <w:p w14:paraId="7A185F56" w14:textId="77777777" w:rsidR="009A6FA1" w:rsidRPr="009A6FA1" w:rsidRDefault="009A6FA1" w:rsidP="009A6FA1">
            <w:pPr>
              <w:spacing w:after="0" w:line="240" w:lineRule="auto"/>
              <w:jc w:val="center"/>
              <w:rPr>
                <w:rFonts w:eastAsia="Times New Roman" w:cs="Times New Roman"/>
                <w:b/>
                <w:color w:val="auto"/>
                <w:lang w:eastAsia="el-GR"/>
              </w:rPr>
            </w:pPr>
          </w:p>
        </w:tc>
        <w:tc>
          <w:tcPr>
            <w:tcW w:w="1585" w:type="dxa"/>
          </w:tcPr>
          <w:p w14:paraId="140E5A75"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p>
          <w:p w14:paraId="05B109DB" w14:textId="77777777"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Α__ Β__ Γ__ Δ__</w:t>
            </w:r>
          </w:p>
        </w:tc>
      </w:tr>
    </w:tbl>
    <w:p w14:paraId="21089547" w14:textId="77777777" w:rsidR="00FF1E63" w:rsidRPr="00FF1E63" w:rsidRDefault="00FF1E63" w:rsidP="009A6FA1">
      <w:pPr>
        <w:ind w:right="401"/>
        <w:jc w:val="both"/>
        <w:rPr>
          <w:rStyle w:val="6100"/>
          <w:rFonts w:ascii="Times New Roman" w:hAnsi="Times New Roman" w:cs="Times New Roman"/>
          <w:b w:val="0"/>
          <w:sz w:val="24"/>
          <w:szCs w:val="24"/>
        </w:rPr>
      </w:pPr>
    </w:p>
    <w:sectPr w:rsidR="00FF1E63" w:rsidRPr="00FF1E63" w:rsidSect="00B3712D">
      <w:headerReference w:type="default" r:id="rId17"/>
      <w:footerReference w:type="default" r:id="rId18"/>
      <w:footerReference w:type="first" r:id="rId19"/>
      <w:pgSz w:w="11906" w:h="16838" w:code="9"/>
      <w:pgMar w:top="720" w:right="720" w:bottom="720" w:left="720" w:header="0"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8AC5" w14:textId="77777777" w:rsidR="00267972" w:rsidRDefault="00267972">
      <w:pPr>
        <w:spacing w:after="0" w:line="240" w:lineRule="auto"/>
      </w:pPr>
      <w:r>
        <w:separator/>
      </w:r>
    </w:p>
  </w:endnote>
  <w:endnote w:type="continuationSeparator" w:id="0">
    <w:p w14:paraId="7FC03F7C" w14:textId="77777777" w:rsidR="00267972" w:rsidRDefault="0026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mn-ea">
    <w:panose1 w:val="00000000000000000000"/>
    <w:charset w:val="00"/>
    <w:family w:val="roman"/>
    <w:notTrueType/>
    <w:pitch w:val="default"/>
  </w:font>
  <w:font w:name="Calibri">
    <w:panose1 w:val="020F0502020204030204"/>
    <w:charset w:val="A1"/>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157585"/>
      <w:docPartObj>
        <w:docPartGallery w:val="Page Numbers (Bottom of Page)"/>
        <w:docPartUnique/>
      </w:docPartObj>
    </w:sdtPr>
    <w:sdtEndPr/>
    <w:sdtContent>
      <w:p w14:paraId="75062F83" w14:textId="77777777" w:rsidR="0045582C" w:rsidRDefault="0045582C">
        <w:pPr>
          <w:pStyle w:val="a5"/>
          <w:jc w:val="right"/>
        </w:pPr>
        <w:r>
          <w:fldChar w:fldCharType="begin"/>
        </w:r>
        <w:r>
          <w:instrText>PAGE   \* MERGEFORMAT</w:instrText>
        </w:r>
        <w:r>
          <w:fldChar w:fldCharType="separate"/>
        </w:r>
        <w:r>
          <w:t>2</w:t>
        </w:r>
        <w:r>
          <w:fldChar w:fldCharType="end"/>
        </w:r>
      </w:p>
    </w:sdtContent>
  </w:sdt>
  <w:p w14:paraId="09599FD1" w14:textId="77777777" w:rsidR="0045582C" w:rsidRDefault="0045582C" w:rsidP="00CB27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6DBF" w14:textId="77777777" w:rsidR="0045582C" w:rsidRPr="008A4BB1" w:rsidRDefault="0045582C">
    <w:pPr>
      <w:pStyle w:val="a5"/>
    </w:pPr>
    <w:r>
      <w:t>Χ. Τσίρος, Δρ.</w:t>
    </w:r>
    <w:r>
      <w:ptab w:relativeTo="margin" w:alignment="center" w:leader="none"/>
    </w:r>
    <w:r>
      <w:rPr>
        <w:lang w:val="en-US"/>
      </w:rPr>
      <w:t>charalampostsiros</w:t>
    </w:r>
    <w:r w:rsidRPr="008A4BB1">
      <w:t>@</w:t>
    </w:r>
    <w:r>
      <w:rPr>
        <w:lang w:val="en-US"/>
      </w:rPr>
      <w:t>gmail</w:t>
    </w:r>
    <w:r w:rsidRPr="008A4BB1">
      <w:t>.</w:t>
    </w:r>
    <w:r>
      <w:rPr>
        <w:lang w:val="en-US"/>
      </w:rPr>
      <w:t>com</w:t>
    </w:r>
    <w:r>
      <w:ptab w:relativeTo="margin" w:alignment="right" w:leader="none"/>
    </w:r>
    <w:r w:rsidRPr="0037405D">
      <w:rPr>
        <w:rFonts w:cs="Times New Roman"/>
      </w:rPr>
      <w:t xml:space="preserve"> </w:t>
    </w:r>
    <w:r>
      <w:rPr>
        <w:rFonts w:cs="Times New Roman"/>
      </w:rPr>
      <w:t xml:space="preserve">Ιστοσελίδα:  </w:t>
    </w:r>
    <w:r>
      <w:rPr>
        <w:rFonts w:cs="Times New Roman"/>
        <w:lang w:val="en-US"/>
      </w:rPr>
      <w:t>tsirosx</w:t>
    </w:r>
    <w:r w:rsidRPr="005E03DB">
      <w:rPr>
        <w:rFonts w:cs="Times New Roman"/>
      </w:rPr>
      <w:t>.</w:t>
    </w:r>
    <w:r>
      <w:rPr>
        <w:rFonts w:cs="Times New Roman"/>
        <w:lang w:val="en-US"/>
      </w:rPr>
      <w:t>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1F68" w14:textId="77777777" w:rsidR="00267972" w:rsidRDefault="00267972">
      <w:pPr>
        <w:spacing w:after="0" w:line="240" w:lineRule="auto"/>
      </w:pPr>
      <w:r>
        <w:separator/>
      </w:r>
    </w:p>
  </w:footnote>
  <w:footnote w:type="continuationSeparator" w:id="0">
    <w:p w14:paraId="7A126A71" w14:textId="77777777" w:rsidR="00267972" w:rsidRDefault="00267972">
      <w:pPr>
        <w:spacing w:after="0" w:line="240" w:lineRule="auto"/>
      </w:pPr>
      <w:r>
        <w:continuationSeparator/>
      </w:r>
    </w:p>
  </w:footnote>
  <w:footnote w:id="1">
    <w:p w14:paraId="29EF1281" w14:textId="77777777" w:rsidR="0045582C" w:rsidRDefault="0045582C">
      <w:pPr>
        <w:pStyle w:val="aff4"/>
      </w:pPr>
      <w:r>
        <w:rPr>
          <w:rStyle w:val="aff3"/>
        </w:rPr>
        <w:footnoteRef/>
      </w:r>
      <w:r>
        <w:t xml:space="preserve"> Μαθησιακή γραμμή 3</w:t>
      </w:r>
    </w:p>
  </w:footnote>
  <w:footnote w:id="2">
    <w:p w14:paraId="53A5B7BA" w14:textId="77777777" w:rsidR="0045582C" w:rsidRDefault="0045582C">
      <w:pPr>
        <w:pStyle w:val="aff4"/>
      </w:pPr>
      <w:r>
        <w:rPr>
          <w:rStyle w:val="aff3"/>
        </w:rPr>
        <w:footnoteRef/>
      </w:r>
      <w:r>
        <w:t xml:space="preserve"> </w:t>
      </w:r>
      <w:r>
        <w:rPr>
          <w:lang w:val="en-US"/>
        </w:rPr>
        <w:t>Alex</w:t>
      </w:r>
      <w:r w:rsidRPr="003A4E05">
        <w:t xml:space="preserve"> </w:t>
      </w:r>
      <w:r>
        <w:rPr>
          <w:lang w:val="en-US"/>
        </w:rPr>
        <w:t>Thio</w:t>
      </w:r>
      <w:r w:rsidRPr="003A4E05">
        <w:t xml:space="preserve">, </w:t>
      </w:r>
      <w:r>
        <w:t>Παρεκκλίνουσα συμπεριφορά, εκδόσεις Έλλην, Μέρος πρώτο σελίδες 1- 94</w:t>
      </w:r>
    </w:p>
  </w:footnote>
  <w:footnote w:id="3">
    <w:p w14:paraId="178644BF" w14:textId="77777777" w:rsidR="0045582C" w:rsidRDefault="0045582C">
      <w:pPr>
        <w:pStyle w:val="aff4"/>
      </w:pPr>
      <w:r>
        <w:rPr>
          <w:rStyle w:val="aff3"/>
        </w:rPr>
        <w:footnoteRef/>
      </w:r>
      <w:r>
        <w:t xml:space="preserve"> «Μία λέξη ίσον χίλιες λέξεις». Πολύτιμη η χρήση σχετικού λογισμικού (π.χ.</w:t>
      </w:r>
      <w:r w:rsidRPr="00F47B0A">
        <w:t xml:space="preserve"> </w:t>
      </w:r>
      <w:r>
        <w:rPr>
          <w:lang w:val="en-US"/>
        </w:rPr>
        <w:t>inspiration</w:t>
      </w:r>
      <w:r w:rsidRPr="00F47B0A">
        <w:t>)</w:t>
      </w:r>
      <w:r>
        <w:t xml:space="preserve"> όχι όμως απαραίτητη.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E1DB" w14:textId="3A49566C" w:rsidR="0045582C" w:rsidRDefault="0045582C">
    <w:pPr>
      <w:pStyle w:val="a7"/>
    </w:pPr>
    <w:r>
      <w:t>Κοινωνιολογία της Απόκλισης</w:t>
    </w:r>
    <w:r>
      <w:ptab w:relativeTo="margin" w:alignment="center" w:leader="none"/>
    </w:r>
    <w:r>
      <w:t>Μελέτη Περίπτωσης</w:t>
    </w:r>
    <w:r>
      <w:ptab w:relativeTo="margin" w:alignment="right" w:leader="none"/>
    </w:r>
    <w:r>
      <w:t>Φοιτητής: ΛΕΨΙΝΙΩΤΗ ΕΥΑΓΓΕΛΙΑ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0EBE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030EF7"/>
    <w:multiLevelType w:val="hybridMultilevel"/>
    <w:tmpl w:val="83A4D188"/>
    <w:lvl w:ilvl="0" w:tplc="502CF7E2">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ACD6DAD"/>
    <w:multiLevelType w:val="multilevel"/>
    <w:tmpl w:val="5B3C9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start w:val="8"/>
      <w:numFmt w:val="decimal"/>
      <w:lvlText w:val="%2"/>
      <w:lvlJc w:val="left"/>
      <w:rPr>
        <w:rFonts w:ascii="Arial" w:eastAsia="Arial" w:hAnsi="Arial" w:cs="Arial"/>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314DD"/>
    <w:multiLevelType w:val="hybridMultilevel"/>
    <w:tmpl w:val="0B0A017E"/>
    <w:lvl w:ilvl="0" w:tplc="7C3EB648">
      <w:start w:val="1"/>
      <w:numFmt w:val="decimal"/>
      <w:lvlText w:val="%1."/>
      <w:lvlJc w:val="left"/>
      <w:pPr>
        <w:ind w:left="644" w:hanging="360"/>
      </w:pPr>
      <w:rPr>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2FD42253"/>
    <w:multiLevelType w:val="hybridMultilevel"/>
    <w:tmpl w:val="4A4CAC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D84F24"/>
    <w:multiLevelType w:val="hybridMultilevel"/>
    <w:tmpl w:val="ABC8C85E"/>
    <w:lvl w:ilvl="0" w:tplc="49EAFF24">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5E3CC7"/>
    <w:multiLevelType w:val="hybridMultilevel"/>
    <w:tmpl w:val="675E016C"/>
    <w:lvl w:ilvl="0" w:tplc="7C3EB648">
      <w:start w:val="1"/>
      <w:numFmt w:val="decimal"/>
      <w:lvlText w:val="%1."/>
      <w:lvlJc w:val="left"/>
      <w:pPr>
        <w:ind w:left="644" w:hanging="360"/>
      </w:pPr>
      <w:rPr>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51A32993"/>
    <w:multiLevelType w:val="hybridMultilevel"/>
    <w:tmpl w:val="2BDCEC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7C1748"/>
    <w:multiLevelType w:val="hybridMultilevel"/>
    <w:tmpl w:val="B824F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4"/>
  </w:num>
  <w:num w:numId="14">
    <w:abstractNumId w:val="11"/>
  </w:num>
  <w:num w:numId="15">
    <w:abstractNumId w:val="12"/>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12"/>
    <w:rsid w:val="00000A9D"/>
    <w:rsid w:val="0000220C"/>
    <w:rsid w:val="00015283"/>
    <w:rsid w:val="00031297"/>
    <w:rsid w:val="00061C33"/>
    <w:rsid w:val="00085762"/>
    <w:rsid w:val="000A5C95"/>
    <w:rsid w:val="000D1F75"/>
    <w:rsid w:val="000E303C"/>
    <w:rsid w:val="001200E0"/>
    <w:rsid w:val="001377CD"/>
    <w:rsid w:val="00145244"/>
    <w:rsid w:val="00146671"/>
    <w:rsid w:val="001553EE"/>
    <w:rsid w:val="00156EF1"/>
    <w:rsid w:val="00165FD1"/>
    <w:rsid w:val="00184097"/>
    <w:rsid w:val="00186057"/>
    <w:rsid w:val="001A6D07"/>
    <w:rsid w:val="001B49CF"/>
    <w:rsid w:val="001C1412"/>
    <w:rsid w:val="001C66FE"/>
    <w:rsid w:val="001D4D15"/>
    <w:rsid w:val="001D7C1E"/>
    <w:rsid w:val="002118B1"/>
    <w:rsid w:val="002229ED"/>
    <w:rsid w:val="002417CC"/>
    <w:rsid w:val="00267972"/>
    <w:rsid w:val="002708A7"/>
    <w:rsid w:val="00294D93"/>
    <w:rsid w:val="002A77F1"/>
    <w:rsid w:val="002C2563"/>
    <w:rsid w:val="002F7F21"/>
    <w:rsid w:val="00343FBB"/>
    <w:rsid w:val="0037096C"/>
    <w:rsid w:val="0037405D"/>
    <w:rsid w:val="00382152"/>
    <w:rsid w:val="00394993"/>
    <w:rsid w:val="003972B7"/>
    <w:rsid w:val="003A4E05"/>
    <w:rsid w:val="003A678A"/>
    <w:rsid w:val="003B6472"/>
    <w:rsid w:val="003B7CC2"/>
    <w:rsid w:val="003C056B"/>
    <w:rsid w:val="003C37C3"/>
    <w:rsid w:val="003C7F82"/>
    <w:rsid w:val="003D0FBD"/>
    <w:rsid w:val="003D715C"/>
    <w:rsid w:val="003E3246"/>
    <w:rsid w:val="00401E0A"/>
    <w:rsid w:val="00401E15"/>
    <w:rsid w:val="00407BC6"/>
    <w:rsid w:val="0043003E"/>
    <w:rsid w:val="0043248F"/>
    <w:rsid w:val="00434962"/>
    <w:rsid w:val="0045582C"/>
    <w:rsid w:val="00457172"/>
    <w:rsid w:val="00480808"/>
    <w:rsid w:val="00481CA1"/>
    <w:rsid w:val="004B5284"/>
    <w:rsid w:val="004C6C52"/>
    <w:rsid w:val="004F1A63"/>
    <w:rsid w:val="005110C4"/>
    <w:rsid w:val="00514FD7"/>
    <w:rsid w:val="00542D08"/>
    <w:rsid w:val="0056471E"/>
    <w:rsid w:val="00565E2F"/>
    <w:rsid w:val="005770AA"/>
    <w:rsid w:val="0059238D"/>
    <w:rsid w:val="005B56C7"/>
    <w:rsid w:val="005C07C2"/>
    <w:rsid w:val="005E0275"/>
    <w:rsid w:val="005E03DB"/>
    <w:rsid w:val="005E5E2B"/>
    <w:rsid w:val="00612E0C"/>
    <w:rsid w:val="0062486C"/>
    <w:rsid w:val="006515E8"/>
    <w:rsid w:val="00681B24"/>
    <w:rsid w:val="006E19F2"/>
    <w:rsid w:val="006F1118"/>
    <w:rsid w:val="00726D3E"/>
    <w:rsid w:val="00741FDE"/>
    <w:rsid w:val="0075405B"/>
    <w:rsid w:val="0080408C"/>
    <w:rsid w:val="00821C6E"/>
    <w:rsid w:val="008330F5"/>
    <w:rsid w:val="008347EF"/>
    <w:rsid w:val="00835104"/>
    <w:rsid w:val="00843A28"/>
    <w:rsid w:val="00894E30"/>
    <w:rsid w:val="008A10B8"/>
    <w:rsid w:val="008A4BB1"/>
    <w:rsid w:val="008C5224"/>
    <w:rsid w:val="008E603E"/>
    <w:rsid w:val="008E6666"/>
    <w:rsid w:val="00902E6F"/>
    <w:rsid w:val="00910929"/>
    <w:rsid w:val="00927620"/>
    <w:rsid w:val="00937204"/>
    <w:rsid w:val="00942A62"/>
    <w:rsid w:val="00946252"/>
    <w:rsid w:val="00956FBB"/>
    <w:rsid w:val="00965032"/>
    <w:rsid w:val="00977625"/>
    <w:rsid w:val="0098300D"/>
    <w:rsid w:val="0099224F"/>
    <w:rsid w:val="00992A8D"/>
    <w:rsid w:val="009A6FA1"/>
    <w:rsid w:val="009C37FB"/>
    <w:rsid w:val="009E37DE"/>
    <w:rsid w:val="009F0B81"/>
    <w:rsid w:val="009F3585"/>
    <w:rsid w:val="00A1384C"/>
    <w:rsid w:val="00A1730B"/>
    <w:rsid w:val="00A3632D"/>
    <w:rsid w:val="00A36F67"/>
    <w:rsid w:val="00A74959"/>
    <w:rsid w:val="00A82FB8"/>
    <w:rsid w:val="00A905CA"/>
    <w:rsid w:val="00AB1341"/>
    <w:rsid w:val="00AE267E"/>
    <w:rsid w:val="00AF0600"/>
    <w:rsid w:val="00B2316F"/>
    <w:rsid w:val="00B32C8C"/>
    <w:rsid w:val="00B3712D"/>
    <w:rsid w:val="00B5303B"/>
    <w:rsid w:val="00B54B8D"/>
    <w:rsid w:val="00B8163C"/>
    <w:rsid w:val="00B83028"/>
    <w:rsid w:val="00B83A7F"/>
    <w:rsid w:val="00B8493D"/>
    <w:rsid w:val="00B9569D"/>
    <w:rsid w:val="00BA73B2"/>
    <w:rsid w:val="00BF473C"/>
    <w:rsid w:val="00C461CE"/>
    <w:rsid w:val="00C61751"/>
    <w:rsid w:val="00C62B67"/>
    <w:rsid w:val="00C656AD"/>
    <w:rsid w:val="00CA30D0"/>
    <w:rsid w:val="00CB2712"/>
    <w:rsid w:val="00CD5E29"/>
    <w:rsid w:val="00D23C11"/>
    <w:rsid w:val="00D23FBD"/>
    <w:rsid w:val="00D25C8E"/>
    <w:rsid w:val="00D32B9C"/>
    <w:rsid w:val="00D35E92"/>
    <w:rsid w:val="00D4190C"/>
    <w:rsid w:val="00D502B8"/>
    <w:rsid w:val="00D611FE"/>
    <w:rsid w:val="00D61E7E"/>
    <w:rsid w:val="00D63D8B"/>
    <w:rsid w:val="00D66811"/>
    <w:rsid w:val="00D73458"/>
    <w:rsid w:val="00D87E4B"/>
    <w:rsid w:val="00D906CA"/>
    <w:rsid w:val="00DB39B7"/>
    <w:rsid w:val="00E12DAB"/>
    <w:rsid w:val="00E156BA"/>
    <w:rsid w:val="00E246F4"/>
    <w:rsid w:val="00E32FAF"/>
    <w:rsid w:val="00E345CE"/>
    <w:rsid w:val="00E40709"/>
    <w:rsid w:val="00E50525"/>
    <w:rsid w:val="00E5520B"/>
    <w:rsid w:val="00E56D62"/>
    <w:rsid w:val="00E60E9F"/>
    <w:rsid w:val="00EB1088"/>
    <w:rsid w:val="00EC5D10"/>
    <w:rsid w:val="00EC7401"/>
    <w:rsid w:val="00EE4599"/>
    <w:rsid w:val="00F07379"/>
    <w:rsid w:val="00F24E40"/>
    <w:rsid w:val="00F30102"/>
    <w:rsid w:val="00F353FD"/>
    <w:rsid w:val="00F4343E"/>
    <w:rsid w:val="00F47B0A"/>
    <w:rsid w:val="00FB1BE8"/>
    <w:rsid w:val="00FE032B"/>
    <w:rsid w:val="00FF1E63"/>
    <w:rsid w:val="00FF2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D0BB9"/>
  <w15:docId w15:val="{7964D27B-7D34-4B00-A5CB-2F971C9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l-G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05CA"/>
    <w:rPr>
      <w:rFonts w:ascii="Times New Roman" w:hAnsi="Times New Roman"/>
    </w:rPr>
  </w:style>
  <w:style w:type="paragraph" w:styleId="1">
    <w:name w:val="heading 1"/>
    <w:basedOn w:val="a1"/>
    <w:next w:val="a1"/>
    <w:link w:val="1Char"/>
    <w:uiPriority w:val="7"/>
    <w:qFormat/>
    <w:rsid w:val="00A905CA"/>
    <w:pPr>
      <w:keepNext/>
      <w:keepLines/>
      <w:spacing w:before="240" w:after="0"/>
      <w:outlineLvl w:val="0"/>
    </w:pPr>
    <w:rPr>
      <w:rFonts w:eastAsiaTheme="majorEastAsia" w:cstheme="majorBidi"/>
      <w:color w:val="0B5748" w:themeColor="accent1" w:themeShade="80"/>
      <w:sz w:val="32"/>
      <w:szCs w:val="32"/>
    </w:rPr>
  </w:style>
  <w:style w:type="paragraph" w:styleId="21">
    <w:name w:val="heading 2"/>
    <w:basedOn w:val="a1"/>
    <w:next w:val="a1"/>
    <w:link w:val="2Char"/>
    <w:uiPriority w:val="8"/>
    <w:semiHidden/>
    <w:unhideWhenUsed/>
    <w:qFormat/>
    <w:rsid w:val="00A905CA"/>
    <w:pPr>
      <w:keepNext/>
      <w:keepLines/>
      <w:spacing w:before="40" w:after="0"/>
      <w:outlineLvl w:val="1"/>
    </w:pPr>
    <w:rPr>
      <w:rFonts w:eastAsiaTheme="majorEastAsia" w:cstheme="majorBidi"/>
      <w:color w:val="0B5748" w:themeColor="accent1" w:themeShade="80"/>
      <w:sz w:val="26"/>
      <w:szCs w:val="26"/>
    </w:rPr>
  </w:style>
  <w:style w:type="paragraph" w:styleId="31">
    <w:name w:val="heading 3"/>
    <w:basedOn w:val="a1"/>
    <w:next w:val="a1"/>
    <w:link w:val="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41">
    <w:name w:val="heading 4"/>
    <w:basedOn w:val="a1"/>
    <w:next w:val="a1"/>
    <w:link w:val="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51">
    <w:name w:val="heading 5"/>
    <w:basedOn w:val="a1"/>
    <w:next w:val="a1"/>
    <w:link w:val="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unhideWhenUsed/>
    <w:rsid w:val="002118B1"/>
    <w:pPr>
      <w:spacing w:after="0" w:line="240" w:lineRule="auto"/>
    </w:pPr>
  </w:style>
  <w:style w:type="character" w:customStyle="1" w:styleId="Char">
    <w:name w:val="Υποσέλιδο Char"/>
    <w:basedOn w:val="a2"/>
    <w:link w:val="a5"/>
    <w:uiPriority w:val="99"/>
    <w:rsid w:val="00C62B67"/>
  </w:style>
  <w:style w:type="character" w:styleId="a6">
    <w:name w:val="Placeholder Text"/>
    <w:basedOn w:val="a2"/>
    <w:uiPriority w:val="99"/>
    <w:semiHidden/>
    <w:rsid w:val="00CD5E29"/>
    <w:rPr>
      <w:color w:val="3A3A3A" w:themeColor="background2" w:themeShade="40"/>
    </w:rPr>
  </w:style>
  <w:style w:type="paragraph" w:styleId="a7">
    <w:name w:val="header"/>
    <w:basedOn w:val="a1"/>
    <w:link w:val="Char0"/>
    <w:uiPriority w:val="99"/>
    <w:unhideWhenUsed/>
    <w:rsid w:val="00EE4599"/>
    <w:pPr>
      <w:spacing w:after="0" w:line="240" w:lineRule="auto"/>
    </w:pPr>
  </w:style>
  <w:style w:type="character" w:customStyle="1" w:styleId="Char0">
    <w:name w:val="Κεφαλίδα Char"/>
    <w:basedOn w:val="a2"/>
    <w:link w:val="a7"/>
    <w:uiPriority w:val="99"/>
    <w:rsid w:val="00EE4599"/>
  </w:style>
  <w:style w:type="paragraph" w:customStyle="1" w:styleId="a8">
    <w:name w:val="Διεύθυνση αποστολέα"/>
    <w:basedOn w:val="a1"/>
    <w:uiPriority w:val="1"/>
    <w:qFormat/>
    <w:rsid w:val="00343FBB"/>
    <w:pPr>
      <w:spacing w:after="0" w:line="264" w:lineRule="auto"/>
    </w:pPr>
  </w:style>
  <w:style w:type="paragraph" w:styleId="a9">
    <w:name w:val="Date"/>
    <w:basedOn w:val="a1"/>
    <w:next w:val="a1"/>
    <w:link w:val="Char1"/>
    <w:uiPriority w:val="2"/>
    <w:unhideWhenUsed/>
    <w:rsid w:val="00D25C8E"/>
    <w:pPr>
      <w:spacing w:before="1000" w:after="400"/>
    </w:pPr>
  </w:style>
  <w:style w:type="character" w:customStyle="1" w:styleId="Char1">
    <w:name w:val="Ημερομηνία Char"/>
    <w:basedOn w:val="a2"/>
    <w:link w:val="a9"/>
    <w:uiPriority w:val="2"/>
    <w:rsid w:val="00D25C8E"/>
  </w:style>
  <w:style w:type="paragraph" w:customStyle="1" w:styleId="aa">
    <w:name w:val="Διεύθυνση παραλήπτη"/>
    <w:basedOn w:val="a1"/>
    <w:uiPriority w:val="3"/>
    <w:qFormat/>
    <w:rsid w:val="003D0FBD"/>
    <w:pPr>
      <w:spacing w:after="480"/>
      <w:contextualSpacing/>
    </w:pPr>
  </w:style>
  <w:style w:type="paragraph" w:styleId="ab">
    <w:name w:val="Closing"/>
    <w:basedOn w:val="a1"/>
    <w:next w:val="ac"/>
    <w:link w:val="Char2"/>
    <w:uiPriority w:val="5"/>
    <w:unhideWhenUsed/>
    <w:qFormat/>
    <w:rsid w:val="002118B1"/>
    <w:pPr>
      <w:spacing w:before="600" w:after="800"/>
    </w:pPr>
  </w:style>
  <w:style w:type="character" w:customStyle="1" w:styleId="Char2">
    <w:name w:val="Κλείσιμο Char"/>
    <w:basedOn w:val="a2"/>
    <w:link w:val="ab"/>
    <w:uiPriority w:val="5"/>
    <w:rsid w:val="00343FBB"/>
  </w:style>
  <w:style w:type="paragraph" w:styleId="ac">
    <w:name w:val="Signature"/>
    <w:basedOn w:val="a1"/>
    <w:next w:val="a1"/>
    <w:link w:val="Char3"/>
    <w:uiPriority w:val="6"/>
    <w:unhideWhenUsed/>
    <w:qFormat/>
    <w:rsid w:val="002118B1"/>
    <w:pPr>
      <w:spacing w:after="600"/>
    </w:pPr>
  </w:style>
  <w:style w:type="character" w:customStyle="1" w:styleId="Char3">
    <w:name w:val="Υπογραφή Char"/>
    <w:basedOn w:val="a2"/>
    <w:link w:val="ac"/>
    <w:uiPriority w:val="6"/>
    <w:rsid w:val="00343FBB"/>
  </w:style>
  <w:style w:type="paragraph" w:styleId="ad">
    <w:name w:val="Balloon Text"/>
    <w:basedOn w:val="a1"/>
    <w:link w:val="Char4"/>
    <w:uiPriority w:val="99"/>
    <w:semiHidden/>
    <w:unhideWhenUsed/>
    <w:rsid w:val="002C2563"/>
    <w:pPr>
      <w:spacing w:after="0" w:line="240" w:lineRule="auto"/>
    </w:pPr>
    <w:rPr>
      <w:rFonts w:ascii="Segoe UI" w:hAnsi="Segoe UI" w:cs="Segoe UI"/>
      <w:szCs w:val="18"/>
    </w:rPr>
  </w:style>
  <w:style w:type="character" w:customStyle="1" w:styleId="Char4">
    <w:name w:val="Κείμενο πλαισίου Char"/>
    <w:basedOn w:val="a2"/>
    <w:link w:val="ad"/>
    <w:uiPriority w:val="99"/>
    <w:semiHidden/>
    <w:rsid w:val="002C2563"/>
    <w:rPr>
      <w:rFonts w:ascii="Segoe UI" w:hAnsi="Segoe UI" w:cs="Segoe UI"/>
      <w:szCs w:val="18"/>
    </w:rPr>
  </w:style>
  <w:style w:type="paragraph" w:styleId="ae">
    <w:name w:val="Bibliography"/>
    <w:basedOn w:val="a1"/>
    <w:next w:val="a1"/>
    <w:uiPriority w:val="37"/>
    <w:semiHidden/>
    <w:unhideWhenUsed/>
    <w:rsid w:val="002C2563"/>
  </w:style>
  <w:style w:type="paragraph" w:styleId="af">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0">
    <w:name w:val="Body Text"/>
    <w:basedOn w:val="a1"/>
    <w:link w:val="Char5"/>
    <w:uiPriority w:val="99"/>
    <w:semiHidden/>
    <w:unhideWhenUsed/>
    <w:rsid w:val="002C2563"/>
    <w:pPr>
      <w:spacing w:after="120"/>
    </w:pPr>
  </w:style>
  <w:style w:type="character" w:customStyle="1" w:styleId="Char5">
    <w:name w:val="Σώμα κειμένου Char"/>
    <w:basedOn w:val="a2"/>
    <w:link w:val="af0"/>
    <w:uiPriority w:val="99"/>
    <w:semiHidden/>
    <w:rsid w:val="002C2563"/>
  </w:style>
  <w:style w:type="paragraph" w:styleId="22">
    <w:name w:val="Body Text 2"/>
    <w:basedOn w:val="a1"/>
    <w:link w:val="2Char0"/>
    <w:uiPriority w:val="99"/>
    <w:semiHidden/>
    <w:unhideWhenUsed/>
    <w:rsid w:val="002C2563"/>
    <w:pPr>
      <w:spacing w:after="120" w:line="480" w:lineRule="auto"/>
    </w:pPr>
  </w:style>
  <w:style w:type="character" w:customStyle="1" w:styleId="2Char0">
    <w:name w:val="Σώμα κείμενου 2 Char"/>
    <w:basedOn w:val="a2"/>
    <w:link w:val="22"/>
    <w:uiPriority w:val="99"/>
    <w:semiHidden/>
    <w:rsid w:val="002C2563"/>
  </w:style>
  <w:style w:type="paragraph" w:styleId="32">
    <w:name w:val="Body Text 3"/>
    <w:basedOn w:val="a1"/>
    <w:link w:val="3Char0"/>
    <w:uiPriority w:val="99"/>
    <w:semiHidden/>
    <w:unhideWhenUsed/>
    <w:rsid w:val="002C2563"/>
    <w:pPr>
      <w:spacing w:after="120"/>
    </w:pPr>
    <w:rPr>
      <w:szCs w:val="16"/>
    </w:rPr>
  </w:style>
  <w:style w:type="character" w:customStyle="1" w:styleId="3Char0">
    <w:name w:val="Σώμα κείμενου 3 Char"/>
    <w:basedOn w:val="a2"/>
    <w:link w:val="32"/>
    <w:uiPriority w:val="99"/>
    <w:semiHidden/>
    <w:rsid w:val="002C2563"/>
    <w:rPr>
      <w:szCs w:val="16"/>
    </w:rPr>
  </w:style>
  <w:style w:type="paragraph" w:styleId="af1">
    <w:name w:val="Body Text First Indent"/>
    <w:basedOn w:val="af0"/>
    <w:link w:val="Char6"/>
    <w:uiPriority w:val="99"/>
    <w:semiHidden/>
    <w:unhideWhenUsed/>
    <w:rsid w:val="002C2563"/>
    <w:pPr>
      <w:spacing w:after="200"/>
      <w:ind w:firstLine="360"/>
    </w:pPr>
  </w:style>
  <w:style w:type="character" w:customStyle="1" w:styleId="Char6">
    <w:name w:val="Σώμα κείμενου Πρώτη Εσοχή Char"/>
    <w:basedOn w:val="Char5"/>
    <w:link w:val="af1"/>
    <w:uiPriority w:val="99"/>
    <w:semiHidden/>
    <w:rsid w:val="002C2563"/>
  </w:style>
  <w:style w:type="paragraph" w:styleId="af2">
    <w:name w:val="Body Text Indent"/>
    <w:basedOn w:val="a1"/>
    <w:link w:val="Char7"/>
    <w:uiPriority w:val="99"/>
    <w:semiHidden/>
    <w:unhideWhenUsed/>
    <w:rsid w:val="002C2563"/>
    <w:pPr>
      <w:spacing w:after="120"/>
      <w:ind w:left="360"/>
    </w:pPr>
  </w:style>
  <w:style w:type="character" w:customStyle="1" w:styleId="Char7">
    <w:name w:val="Σώμα κείμενου με εσοχή Char"/>
    <w:basedOn w:val="a2"/>
    <w:link w:val="af2"/>
    <w:uiPriority w:val="99"/>
    <w:semiHidden/>
    <w:rsid w:val="002C2563"/>
  </w:style>
  <w:style w:type="paragraph" w:styleId="23">
    <w:name w:val="Body Text First Indent 2"/>
    <w:basedOn w:val="af2"/>
    <w:link w:val="2Char1"/>
    <w:uiPriority w:val="99"/>
    <w:semiHidden/>
    <w:unhideWhenUsed/>
    <w:rsid w:val="002C2563"/>
    <w:pPr>
      <w:spacing w:after="200"/>
      <w:ind w:firstLine="360"/>
    </w:pPr>
  </w:style>
  <w:style w:type="character" w:customStyle="1" w:styleId="2Char1">
    <w:name w:val="Σώμα κείμενου Πρώτη Εσοχή 2 Char"/>
    <w:basedOn w:val="Char7"/>
    <w:link w:val="23"/>
    <w:uiPriority w:val="99"/>
    <w:semiHidden/>
    <w:rsid w:val="002C2563"/>
  </w:style>
  <w:style w:type="paragraph" w:styleId="24">
    <w:name w:val="Body Text Indent 2"/>
    <w:basedOn w:val="a1"/>
    <w:link w:val="2Char2"/>
    <w:uiPriority w:val="99"/>
    <w:semiHidden/>
    <w:unhideWhenUsed/>
    <w:rsid w:val="002C2563"/>
    <w:pPr>
      <w:spacing w:after="120" w:line="480" w:lineRule="auto"/>
      <w:ind w:left="360"/>
    </w:pPr>
  </w:style>
  <w:style w:type="character" w:customStyle="1" w:styleId="2Char2">
    <w:name w:val="Σώμα κείμενου με εσοχή 2 Char"/>
    <w:basedOn w:val="a2"/>
    <w:link w:val="24"/>
    <w:uiPriority w:val="99"/>
    <w:semiHidden/>
    <w:rsid w:val="002C2563"/>
  </w:style>
  <w:style w:type="paragraph" w:styleId="33">
    <w:name w:val="Body Text Indent 3"/>
    <w:basedOn w:val="a1"/>
    <w:link w:val="3Char1"/>
    <w:uiPriority w:val="99"/>
    <w:semiHidden/>
    <w:unhideWhenUsed/>
    <w:rsid w:val="002C2563"/>
    <w:pPr>
      <w:spacing w:after="120"/>
      <w:ind w:left="360"/>
    </w:pPr>
    <w:rPr>
      <w:szCs w:val="16"/>
    </w:rPr>
  </w:style>
  <w:style w:type="character" w:customStyle="1" w:styleId="3Char1">
    <w:name w:val="Σώμα κείμενου με εσοχή 3 Char"/>
    <w:basedOn w:val="a2"/>
    <w:link w:val="33"/>
    <w:uiPriority w:val="99"/>
    <w:semiHidden/>
    <w:rsid w:val="002C2563"/>
    <w:rPr>
      <w:szCs w:val="16"/>
    </w:rPr>
  </w:style>
  <w:style w:type="character" w:styleId="af3">
    <w:name w:val="Book Title"/>
    <w:basedOn w:val="a2"/>
    <w:uiPriority w:val="33"/>
    <w:semiHidden/>
    <w:unhideWhenUsed/>
    <w:qFormat/>
    <w:rsid w:val="002C2563"/>
    <w:rPr>
      <w:b/>
      <w:bCs/>
      <w:i/>
      <w:iCs/>
      <w:spacing w:val="5"/>
    </w:rPr>
  </w:style>
  <w:style w:type="paragraph" w:styleId="af4">
    <w:name w:val="caption"/>
    <w:basedOn w:val="a1"/>
    <w:next w:val="a1"/>
    <w:uiPriority w:val="35"/>
    <w:semiHidden/>
    <w:unhideWhenUsed/>
    <w:qFormat/>
    <w:rsid w:val="002C2563"/>
    <w:pPr>
      <w:spacing w:line="240" w:lineRule="auto"/>
    </w:pPr>
    <w:rPr>
      <w:i/>
      <w:iCs/>
      <w:color w:val="1F2123" w:themeColor="text2"/>
      <w:szCs w:val="18"/>
    </w:rPr>
  </w:style>
  <w:style w:type="table" w:styleId="af5">
    <w:name w:val="Colorful Grid"/>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af6">
    <w:name w:val="Colorful List"/>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af7">
    <w:name w:val="Colorful Shading"/>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2"/>
    <w:uiPriority w:val="99"/>
    <w:semiHidden/>
    <w:unhideWhenUsed/>
    <w:rsid w:val="002C2563"/>
    <w:rPr>
      <w:sz w:val="22"/>
      <w:szCs w:val="16"/>
    </w:rPr>
  </w:style>
  <w:style w:type="paragraph" w:styleId="af9">
    <w:name w:val="annotation text"/>
    <w:basedOn w:val="a1"/>
    <w:link w:val="Char8"/>
    <w:uiPriority w:val="99"/>
    <w:semiHidden/>
    <w:unhideWhenUsed/>
    <w:rsid w:val="002C2563"/>
    <w:pPr>
      <w:spacing w:line="240" w:lineRule="auto"/>
    </w:pPr>
    <w:rPr>
      <w:szCs w:val="20"/>
    </w:rPr>
  </w:style>
  <w:style w:type="character" w:customStyle="1" w:styleId="Char8">
    <w:name w:val="Κείμενο σχολίου Char"/>
    <w:basedOn w:val="a2"/>
    <w:link w:val="af9"/>
    <w:uiPriority w:val="99"/>
    <w:semiHidden/>
    <w:rsid w:val="002C2563"/>
    <w:rPr>
      <w:szCs w:val="20"/>
    </w:rPr>
  </w:style>
  <w:style w:type="paragraph" w:styleId="afa">
    <w:name w:val="annotation subject"/>
    <w:basedOn w:val="af9"/>
    <w:next w:val="af9"/>
    <w:link w:val="Char9"/>
    <w:uiPriority w:val="99"/>
    <w:semiHidden/>
    <w:unhideWhenUsed/>
    <w:rsid w:val="002C2563"/>
    <w:rPr>
      <w:b/>
      <w:bCs/>
    </w:rPr>
  </w:style>
  <w:style w:type="character" w:customStyle="1" w:styleId="Char9">
    <w:name w:val="Θέμα σχολίου Char"/>
    <w:basedOn w:val="Char8"/>
    <w:link w:val="afa"/>
    <w:uiPriority w:val="99"/>
    <w:semiHidden/>
    <w:rsid w:val="002C2563"/>
    <w:rPr>
      <w:b/>
      <w:bCs/>
      <w:szCs w:val="20"/>
    </w:rPr>
  </w:style>
  <w:style w:type="table" w:styleId="afb">
    <w:name w:val="Dark List"/>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c">
    <w:name w:val="Document Map"/>
    <w:basedOn w:val="a1"/>
    <w:link w:val="Chara"/>
    <w:uiPriority w:val="99"/>
    <w:semiHidden/>
    <w:unhideWhenUsed/>
    <w:rsid w:val="002C2563"/>
    <w:pPr>
      <w:spacing w:after="0" w:line="240" w:lineRule="auto"/>
    </w:pPr>
    <w:rPr>
      <w:rFonts w:ascii="Segoe UI" w:hAnsi="Segoe UI" w:cs="Segoe UI"/>
      <w:szCs w:val="16"/>
    </w:rPr>
  </w:style>
  <w:style w:type="character" w:customStyle="1" w:styleId="Chara">
    <w:name w:val="Χάρτης εγγράφου Char"/>
    <w:basedOn w:val="a2"/>
    <w:link w:val="afc"/>
    <w:uiPriority w:val="99"/>
    <w:semiHidden/>
    <w:rsid w:val="002C2563"/>
    <w:rPr>
      <w:rFonts w:ascii="Segoe UI" w:hAnsi="Segoe UI" w:cs="Segoe UI"/>
      <w:szCs w:val="16"/>
    </w:rPr>
  </w:style>
  <w:style w:type="paragraph" w:styleId="afd">
    <w:name w:val="E-mail Signature"/>
    <w:basedOn w:val="a1"/>
    <w:link w:val="Charb"/>
    <w:uiPriority w:val="99"/>
    <w:semiHidden/>
    <w:unhideWhenUsed/>
    <w:rsid w:val="002C2563"/>
    <w:pPr>
      <w:spacing w:after="0" w:line="240" w:lineRule="auto"/>
    </w:pPr>
  </w:style>
  <w:style w:type="character" w:customStyle="1" w:styleId="Charb">
    <w:name w:val="Υπογραφή ηλεκτρονικού ταχυδρομείου Char"/>
    <w:basedOn w:val="a2"/>
    <w:link w:val="afd"/>
    <w:uiPriority w:val="99"/>
    <w:semiHidden/>
    <w:rsid w:val="002C2563"/>
  </w:style>
  <w:style w:type="character" w:styleId="afe">
    <w:name w:val="Emphasis"/>
    <w:basedOn w:val="a2"/>
    <w:uiPriority w:val="20"/>
    <w:semiHidden/>
    <w:unhideWhenUsed/>
    <w:qFormat/>
    <w:rsid w:val="002C2563"/>
    <w:rPr>
      <w:i/>
      <w:iCs/>
    </w:rPr>
  </w:style>
  <w:style w:type="character" w:styleId="aff">
    <w:name w:val="endnote reference"/>
    <w:basedOn w:val="a2"/>
    <w:uiPriority w:val="99"/>
    <w:semiHidden/>
    <w:unhideWhenUsed/>
    <w:rsid w:val="002C2563"/>
    <w:rPr>
      <w:vertAlign w:val="superscript"/>
    </w:rPr>
  </w:style>
  <w:style w:type="paragraph" w:styleId="aff0">
    <w:name w:val="endnote text"/>
    <w:basedOn w:val="a1"/>
    <w:link w:val="Charc"/>
    <w:uiPriority w:val="99"/>
    <w:semiHidden/>
    <w:unhideWhenUsed/>
    <w:rsid w:val="002C2563"/>
    <w:pPr>
      <w:spacing w:after="0" w:line="240" w:lineRule="auto"/>
    </w:pPr>
    <w:rPr>
      <w:szCs w:val="20"/>
    </w:rPr>
  </w:style>
  <w:style w:type="character" w:customStyle="1" w:styleId="Charc">
    <w:name w:val="Κείμενο σημείωσης τέλους Char"/>
    <w:basedOn w:val="a2"/>
    <w:link w:val="aff0"/>
    <w:uiPriority w:val="99"/>
    <w:semiHidden/>
    <w:rsid w:val="002C2563"/>
    <w:rPr>
      <w:szCs w:val="20"/>
    </w:rPr>
  </w:style>
  <w:style w:type="paragraph" w:styleId="aff1">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2">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
    <w:name w:val="FollowedHyperlink"/>
    <w:basedOn w:val="a2"/>
    <w:uiPriority w:val="99"/>
    <w:semiHidden/>
    <w:unhideWhenUsed/>
    <w:rsid w:val="002C2563"/>
    <w:rPr>
      <w:color w:val="885BA2" w:themeColor="followedHyperlink"/>
      <w:u w:val="single"/>
    </w:rPr>
  </w:style>
  <w:style w:type="character" w:styleId="aff3">
    <w:name w:val="footnote reference"/>
    <w:basedOn w:val="a2"/>
    <w:uiPriority w:val="99"/>
    <w:semiHidden/>
    <w:unhideWhenUsed/>
    <w:rsid w:val="002C2563"/>
    <w:rPr>
      <w:vertAlign w:val="superscript"/>
    </w:rPr>
  </w:style>
  <w:style w:type="paragraph" w:styleId="aff4">
    <w:name w:val="footnote text"/>
    <w:basedOn w:val="a1"/>
    <w:link w:val="Chard"/>
    <w:uiPriority w:val="99"/>
    <w:semiHidden/>
    <w:unhideWhenUsed/>
    <w:rsid w:val="002C2563"/>
    <w:pPr>
      <w:spacing w:after="0" w:line="240" w:lineRule="auto"/>
    </w:pPr>
    <w:rPr>
      <w:szCs w:val="20"/>
    </w:rPr>
  </w:style>
  <w:style w:type="character" w:customStyle="1" w:styleId="Chard">
    <w:name w:val="Κείμενο υποσημείωσης Char"/>
    <w:basedOn w:val="a2"/>
    <w:link w:val="aff4"/>
    <w:uiPriority w:val="99"/>
    <w:semiHidden/>
    <w:rsid w:val="002C2563"/>
    <w:rPr>
      <w:szCs w:val="20"/>
    </w:rPr>
  </w:style>
  <w:style w:type="table" w:customStyle="1" w:styleId="11">
    <w:name w:val="Πίνακας 1 με ανοιχτόχρωμο πλέγμα1"/>
    <w:basedOn w:val="a3"/>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3"/>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1-21">
    <w:name w:val="Πίνακας 1 με ανοιχτόχρωμο πλέγμα - Έμφαση 21"/>
    <w:basedOn w:val="a3"/>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1-31">
    <w:name w:val="Πίνακας 1 με ανοιχτόχρωμο πλέγμα - Έμφαση 31"/>
    <w:basedOn w:val="a3"/>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1-41">
    <w:name w:val="Πίνακας 1 με ανοιχτόχρωμο πλέγμα - Έμφαση 41"/>
    <w:basedOn w:val="a3"/>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1-51">
    <w:name w:val="Πίνακας 1 με ανοιχτόχρωμο πλέγμα - Έμφαση 51"/>
    <w:basedOn w:val="a3"/>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1-61">
    <w:name w:val="Πίνακας 1 με ανοιχτόχρωμο πλέγμα - Έμφαση 61"/>
    <w:basedOn w:val="a3"/>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210">
    <w:name w:val="Πίνακας 2 με πλέγμα1"/>
    <w:basedOn w:val="a3"/>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Πίνακας 2 με πλέγμα - Έμφαση 11"/>
    <w:basedOn w:val="a3"/>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
    <w:name w:val="Πίνακας 2 με πλέγμα - Έμφαση 21"/>
    <w:basedOn w:val="a3"/>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
    <w:name w:val="Πίνακας 2 με πλέγμα - Έμφαση 31"/>
    <w:basedOn w:val="a3"/>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
    <w:name w:val="Πίνακας 2 με πλέγμα - Έμφαση 41"/>
    <w:basedOn w:val="a3"/>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
    <w:name w:val="Πίνακας 2 με πλέγμα - Έμφαση 51"/>
    <w:basedOn w:val="a3"/>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
    <w:name w:val="Πίνακας 2 με πλέγμα - Έμφαση 61"/>
    <w:basedOn w:val="a3"/>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0">
    <w:name w:val="Πίνακας 3 με πλέγμα1"/>
    <w:basedOn w:val="a3"/>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Πίνακας 3 με πλέγμα - Έμφαση 11"/>
    <w:basedOn w:val="a3"/>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3-21">
    <w:name w:val="Πίνακας 3 με πλέγμα - Έμφαση 21"/>
    <w:basedOn w:val="a3"/>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3-31">
    <w:name w:val="Πίνακας 3 με πλέγμα - Έμφαση 31"/>
    <w:basedOn w:val="a3"/>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3-41">
    <w:name w:val="Πίνακας 3 με πλέγμα - Έμφαση 41"/>
    <w:basedOn w:val="a3"/>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3-51">
    <w:name w:val="Πίνακας 3 με πλέγμα - Έμφαση 51"/>
    <w:basedOn w:val="a3"/>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3-61">
    <w:name w:val="Πίνακας 3 με πλέγμα - Έμφαση 61"/>
    <w:basedOn w:val="a3"/>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410">
    <w:name w:val="Πίνακας 4 με πλέγμα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Πίνακας 4 με πλέγμα - Έμφαση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
    <w:name w:val="Πίνακας 4 με πλέγμα - Έμφαση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
    <w:name w:val="Πίνακας 4 με πλέγμα - Έμφαση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
    <w:name w:val="Πίνακας 4 με πλέγμα - Έμφαση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
    <w:name w:val="Πίνακας 4 με πλέγμα - Έμφαση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
    <w:name w:val="Πίνακας 4 με πλέγμα - Έμφαση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0">
    <w:name w:val="Πίνακας 5 με σκούρο πλέγμα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Πίνακας 5 με σκούρο πλέγμα - Έμφαση 1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5-21">
    <w:name w:val="Πίνακας 5 με σκούρο πλέγμα - Έμφαση 2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5-31">
    <w:name w:val="Πίνακας 5 με σκούρο πλέγμα - Έμφαση 3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5-41">
    <w:name w:val="Πίνακας 5 με σκούρο πλέγμα - Έμφαση 4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5-51">
    <w:name w:val="Πίνακας 5 με σκούρο πλέγμα - Έμφαση 5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5-61">
    <w:name w:val="Πίνακας 5 με σκούρο πλέγμα - Έμφαση 6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61">
    <w:name w:val="Πίνακας 6 με έγχρωμο πλέγμα1"/>
    <w:basedOn w:val="a3"/>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Πίνακας 6 με έγχρωμο πλέγμα - Έμφαση 11"/>
    <w:basedOn w:val="a3"/>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
    <w:name w:val="Πίνακας 6 με έγχρωμο πλέγμα - Έμφαση 21"/>
    <w:basedOn w:val="a3"/>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
    <w:name w:val="Πίνακας 6 με έγχρωμο πλέγμα - Έμφαση 31"/>
    <w:basedOn w:val="a3"/>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
    <w:name w:val="Πίνακας 6 με έγχρωμο πλέγμα - Έμφαση 41"/>
    <w:basedOn w:val="a3"/>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
    <w:name w:val="Πίνακας 6 με έγχρωμο πλέγμα - Έμφαση 51"/>
    <w:basedOn w:val="a3"/>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
    <w:name w:val="Πίνακας 6 με έγχρωμο πλέγμα - Έμφαση 61"/>
    <w:basedOn w:val="a3"/>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
    <w:name w:val="Πίνακας 7 με έγχρωμο πλέγμα1"/>
    <w:basedOn w:val="a3"/>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Πίνακας 7 με έγχρωμο πλέγμα - Έμφαση 11"/>
    <w:basedOn w:val="a3"/>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7-21">
    <w:name w:val="Πίνακας 7 με έγχρωμο πλέγμα - Έμφαση 21"/>
    <w:basedOn w:val="a3"/>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7-31">
    <w:name w:val="Πίνακας 7 με έγχρωμο πλέγμα - Έμφαση 31"/>
    <w:basedOn w:val="a3"/>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7-41">
    <w:name w:val="Πίνακας 7 με έγχρωμο πλέγμα - Έμφαση 41"/>
    <w:basedOn w:val="a3"/>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7-51">
    <w:name w:val="Πίνακας 7 με έγχρωμο πλέγμα - Έμφαση 51"/>
    <w:basedOn w:val="a3"/>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7-61">
    <w:name w:val="Πίνακας 7 με έγχρωμο πλέγμα - Έμφαση 61"/>
    <w:basedOn w:val="a3"/>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Char">
    <w:name w:val="Επικεφαλίδα 1 Char"/>
    <w:basedOn w:val="a2"/>
    <w:link w:val="1"/>
    <w:uiPriority w:val="7"/>
    <w:rsid w:val="00A905CA"/>
    <w:rPr>
      <w:rFonts w:ascii="Times New Roman" w:eastAsiaTheme="majorEastAsia" w:hAnsi="Times New Roman" w:cstheme="majorBidi"/>
      <w:color w:val="0B5748" w:themeColor="accent1" w:themeShade="80"/>
      <w:sz w:val="32"/>
      <w:szCs w:val="32"/>
    </w:rPr>
  </w:style>
  <w:style w:type="character" w:customStyle="1" w:styleId="2Char">
    <w:name w:val="Επικεφαλίδα 2 Char"/>
    <w:basedOn w:val="a2"/>
    <w:link w:val="21"/>
    <w:uiPriority w:val="8"/>
    <w:semiHidden/>
    <w:rsid w:val="00A905CA"/>
    <w:rPr>
      <w:rFonts w:ascii="Times New Roman" w:eastAsiaTheme="majorEastAsia" w:hAnsi="Times New Roman" w:cstheme="majorBidi"/>
      <w:color w:val="0B5748" w:themeColor="accent1" w:themeShade="80"/>
      <w:sz w:val="26"/>
      <w:szCs w:val="26"/>
    </w:rPr>
  </w:style>
  <w:style w:type="character" w:customStyle="1" w:styleId="3Char">
    <w:name w:val="Επικεφαλίδα 3 Char"/>
    <w:basedOn w:val="a2"/>
    <w:link w:val="31"/>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Char">
    <w:name w:val="Επικεφαλίδα 4 Char"/>
    <w:basedOn w:val="a2"/>
    <w:link w:val="41"/>
    <w:uiPriority w:val="9"/>
    <w:semiHidden/>
    <w:rsid w:val="002C2563"/>
    <w:rPr>
      <w:rFonts w:asciiTheme="majorHAnsi" w:eastAsiaTheme="majorEastAsia" w:hAnsiTheme="majorHAnsi" w:cstheme="majorBidi"/>
      <w:i/>
      <w:iCs/>
      <w:color w:val="11826C" w:themeColor="accent1" w:themeShade="BF"/>
    </w:rPr>
  </w:style>
  <w:style w:type="character" w:customStyle="1" w:styleId="5Char">
    <w:name w:val="Επικεφαλίδα 5 Char"/>
    <w:basedOn w:val="a2"/>
    <w:link w:val="51"/>
    <w:uiPriority w:val="9"/>
    <w:semiHidden/>
    <w:rsid w:val="002C2563"/>
    <w:rPr>
      <w:rFonts w:asciiTheme="majorHAnsi" w:eastAsiaTheme="majorEastAsia" w:hAnsiTheme="majorHAnsi" w:cstheme="majorBidi"/>
      <w:color w:val="11826C" w:themeColor="accent1" w:themeShade="BF"/>
    </w:rPr>
  </w:style>
  <w:style w:type="character" w:customStyle="1" w:styleId="6Char">
    <w:name w:val="Επικεφαλίδα 6 Char"/>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Char">
    <w:name w:val="Επικεφαλίδα 7 Char"/>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Char">
    <w:name w:val="Επικεφαλίδα 8 Char"/>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Char"/>
    <w:uiPriority w:val="99"/>
    <w:semiHidden/>
    <w:unhideWhenUsed/>
    <w:rsid w:val="002C2563"/>
    <w:pPr>
      <w:spacing w:after="0" w:line="240" w:lineRule="auto"/>
    </w:pPr>
    <w:rPr>
      <w:i/>
      <w:iCs/>
    </w:rPr>
  </w:style>
  <w:style w:type="character" w:customStyle="1" w:styleId="HTMLChar">
    <w:name w:val="Διεύθυνση HTML Char"/>
    <w:basedOn w:val="a2"/>
    <w:link w:val="HTML0"/>
    <w:uiPriority w:val="99"/>
    <w:semiHidden/>
    <w:rsid w:val="002C2563"/>
    <w:rPr>
      <w:i/>
      <w:iCs/>
    </w:rPr>
  </w:style>
  <w:style w:type="character" w:styleId="HTML1">
    <w:name w:val="HTML Cite"/>
    <w:basedOn w:val="a2"/>
    <w:uiPriority w:val="99"/>
    <w:semiHidden/>
    <w:unhideWhenUsed/>
    <w:rsid w:val="002C2563"/>
    <w:rPr>
      <w:i/>
      <w:iCs/>
    </w:rPr>
  </w:style>
  <w:style w:type="character" w:styleId="HTML2">
    <w:name w:val="HTML Code"/>
    <w:basedOn w:val="a2"/>
    <w:uiPriority w:val="99"/>
    <w:semiHidden/>
    <w:unhideWhenUsed/>
    <w:rsid w:val="002C2563"/>
    <w:rPr>
      <w:rFonts w:ascii="Consolas" w:hAnsi="Consolas"/>
      <w:sz w:val="22"/>
      <w:szCs w:val="20"/>
    </w:rPr>
  </w:style>
  <w:style w:type="character" w:styleId="HTML3">
    <w:name w:val="HTML Definition"/>
    <w:basedOn w:val="a2"/>
    <w:uiPriority w:val="99"/>
    <w:semiHidden/>
    <w:unhideWhenUsed/>
    <w:rsid w:val="002C2563"/>
    <w:rPr>
      <w:i/>
      <w:iCs/>
    </w:rPr>
  </w:style>
  <w:style w:type="character" w:styleId="HTML4">
    <w:name w:val="HTML Keyboard"/>
    <w:basedOn w:val="a2"/>
    <w:uiPriority w:val="99"/>
    <w:semiHidden/>
    <w:unhideWhenUsed/>
    <w:rsid w:val="002C2563"/>
    <w:rPr>
      <w:rFonts w:ascii="Consolas" w:hAnsi="Consolas"/>
      <w:sz w:val="22"/>
      <w:szCs w:val="20"/>
    </w:rPr>
  </w:style>
  <w:style w:type="paragraph" w:styleId="-HTML">
    <w:name w:val="HTML Preformatted"/>
    <w:basedOn w:val="a1"/>
    <w:link w:val="-HTMLChar"/>
    <w:uiPriority w:val="99"/>
    <w:semiHidden/>
    <w:unhideWhenUsed/>
    <w:rsid w:val="002C2563"/>
    <w:pPr>
      <w:spacing w:after="0" w:line="240" w:lineRule="auto"/>
    </w:pPr>
    <w:rPr>
      <w:rFonts w:ascii="Consolas" w:hAnsi="Consolas"/>
      <w:szCs w:val="20"/>
    </w:rPr>
  </w:style>
  <w:style w:type="character" w:customStyle="1" w:styleId="-HTMLChar">
    <w:name w:val="Προ-διαμορφωμένο HTML Char"/>
    <w:basedOn w:val="a2"/>
    <w:link w:val="-HTML"/>
    <w:uiPriority w:val="99"/>
    <w:semiHidden/>
    <w:rsid w:val="002C2563"/>
    <w:rPr>
      <w:rFonts w:ascii="Consolas" w:hAnsi="Consolas"/>
      <w:szCs w:val="20"/>
    </w:rPr>
  </w:style>
  <w:style w:type="character" w:styleId="HTML5">
    <w:name w:val="HTML Sample"/>
    <w:basedOn w:val="a2"/>
    <w:uiPriority w:val="99"/>
    <w:semiHidden/>
    <w:unhideWhenUsed/>
    <w:rsid w:val="002C2563"/>
    <w:rPr>
      <w:rFonts w:ascii="Consolas" w:hAnsi="Consolas"/>
      <w:sz w:val="24"/>
      <w:szCs w:val="24"/>
    </w:rPr>
  </w:style>
  <w:style w:type="character" w:styleId="HTML6">
    <w:name w:val="HTML Typewriter"/>
    <w:basedOn w:val="a2"/>
    <w:uiPriority w:val="99"/>
    <w:semiHidden/>
    <w:unhideWhenUsed/>
    <w:rsid w:val="002C2563"/>
    <w:rPr>
      <w:rFonts w:ascii="Consolas" w:hAnsi="Consolas"/>
      <w:sz w:val="22"/>
      <w:szCs w:val="20"/>
    </w:rPr>
  </w:style>
  <w:style w:type="character" w:styleId="HTML7">
    <w:name w:val="HTML Variable"/>
    <w:basedOn w:val="a2"/>
    <w:uiPriority w:val="99"/>
    <w:semiHidden/>
    <w:unhideWhenUsed/>
    <w:rsid w:val="002C2563"/>
    <w:rPr>
      <w:i/>
      <w:iCs/>
    </w:rPr>
  </w:style>
  <w:style w:type="character" w:styleId="-0">
    <w:name w:val="Hyperlink"/>
    <w:basedOn w:val="a2"/>
    <w:uiPriority w:val="99"/>
    <w:unhideWhenUsed/>
    <w:rsid w:val="00CD5E29"/>
    <w:rPr>
      <w:color w:val="11698B" w:themeColor="accent4" w:themeShade="BF"/>
      <w:u w:val="single"/>
    </w:rPr>
  </w:style>
  <w:style w:type="paragraph" w:styleId="10">
    <w:name w:val="index 1"/>
    <w:basedOn w:val="a1"/>
    <w:next w:val="a1"/>
    <w:autoRedefine/>
    <w:uiPriority w:val="99"/>
    <w:semiHidden/>
    <w:unhideWhenUsed/>
    <w:rsid w:val="002C2563"/>
    <w:pPr>
      <w:spacing w:after="0" w:line="240" w:lineRule="auto"/>
      <w:ind w:left="220" w:hanging="220"/>
    </w:pPr>
  </w:style>
  <w:style w:type="paragraph" w:styleId="25">
    <w:name w:val="index 2"/>
    <w:basedOn w:val="a1"/>
    <w:next w:val="a1"/>
    <w:autoRedefine/>
    <w:uiPriority w:val="99"/>
    <w:semiHidden/>
    <w:unhideWhenUsed/>
    <w:rsid w:val="002C2563"/>
    <w:pPr>
      <w:spacing w:after="0" w:line="240" w:lineRule="auto"/>
      <w:ind w:left="440" w:hanging="220"/>
    </w:pPr>
  </w:style>
  <w:style w:type="paragraph" w:styleId="34">
    <w:name w:val="index 3"/>
    <w:basedOn w:val="a1"/>
    <w:next w:val="a1"/>
    <w:autoRedefine/>
    <w:uiPriority w:val="99"/>
    <w:semiHidden/>
    <w:unhideWhenUsed/>
    <w:rsid w:val="002C2563"/>
    <w:pPr>
      <w:spacing w:after="0" w:line="240" w:lineRule="auto"/>
      <w:ind w:left="660" w:hanging="220"/>
    </w:pPr>
  </w:style>
  <w:style w:type="paragraph" w:styleId="42">
    <w:name w:val="index 4"/>
    <w:basedOn w:val="a1"/>
    <w:next w:val="a1"/>
    <w:autoRedefine/>
    <w:uiPriority w:val="99"/>
    <w:semiHidden/>
    <w:unhideWhenUsed/>
    <w:rsid w:val="002C2563"/>
    <w:pPr>
      <w:spacing w:after="0" w:line="240" w:lineRule="auto"/>
      <w:ind w:left="880" w:hanging="220"/>
    </w:pPr>
  </w:style>
  <w:style w:type="paragraph" w:styleId="52">
    <w:name w:val="index 5"/>
    <w:basedOn w:val="a1"/>
    <w:next w:val="a1"/>
    <w:autoRedefine/>
    <w:uiPriority w:val="99"/>
    <w:semiHidden/>
    <w:unhideWhenUsed/>
    <w:rsid w:val="002C2563"/>
    <w:pPr>
      <w:spacing w:after="0" w:line="240" w:lineRule="auto"/>
      <w:ind w:left="1100" w:hanging="220"/>
    </w:pPr>
  </w:style>
  <w:style w:type="paragraph" w:styleId="60">
    <w:name w:val="index 6"/>
    <w:basedOn w:val="a1"/>
    <w:next w:val="a1"/>
    <w:autoRedefine/>
    <w:uiPriority w:val="99"/>
    <w:semiHidden/>
    <w:unhideWhenUsed/>
    <w:rsid w:val="002C2563"/>
    <w:pPr>
      <w:spacing w:after="0" w:line="240" w:lineRule="auto"/>
      <w:ind w:left="1320" w:hanging="220"/>
    </w:pPr>
  </w:style>
  <w:style w:type="paragraph" w:styleId="70">
    <w:name w:val="index 7"/>
    <w:basedOn w:val="a1"/>
    <w:next w:val="a1"/>
    <w:autoRedefine/>
    <w:uiPriority w:val="99"/>
    <w:semiHidden/>
    <w:unhideWhenUsed/>
    <w:rsid w:val="002C2563"/>
    <w:pPr>
      <w:spacing w:after="0" w:line="240" w:lineRule="auto"/>
      <w:ind w:left="1540" w:hanging="220"/>
    </w:pPr>
  </w:style>
  <w:style w:type="paragraph" w:styleId="80">
    <w:name w:val="index 8"/>
    <w:basedOn w:val="a1"/>
    <w:next w:val="a1"/>
    <w:autoRedefine/>
    <w:uiPriority w:val="99"/>
    <w:semiHidden/>
    <w:unhideWhenUsed/>
    <w:rsid w:val="002C2563"/>
    <w:pPr>
      <w:spacing w:after="0" w:line="240" w:lineRule="auto"/>
      <w:ind w:left="1760" w:hanging="220"/>
    </w:pPr>
  </w:style>
  <w:style w:type="paragraph" w:styleId="90">
    <w:name w:val="index 9"/>
    <w:basedOn w:val="a1"/>
    <w:next w:val="a1"/>
    <w:autoRedefine/>
    <w:uiPriority w:val="99"/>
    <w:semiHidden/>
    <w:unhideWhenUsed/>
    <w:rsid w:val="002C2563"/>
    <w:pPr>
      <w:spacing w:after="0" w:line="240" w:lineRule="auto"/>
      <w:ind w:left="1980" w:hanging="220"/>
    </w:pPr>
  </w:style>
  <w:style w:type="paragraph" w:styleId="aff5">
    <w:name w:val="index heading"/>
    <w:basedOn w:val="a1"/>
    <w:next w:val="10"/>
    <w:uiPriority w:val="99"/>
    <w:semiHidden/>
    <w:unhideWhenUsed/>
    <w:rsid w:val="002C2563"/>
    <w:rPr>
      <w:rFonts w:asciiTheme="majorHAnsi" w:eastAsiaTheme="majorEastAsia" w:hAnsiTheme="majorHAnsi" w:cstheme="majorBidi"/>
      <w:b/>
      <w:bCs/>
    </w:rPr>
  </w:style>
  <w:style w:type="character" w:styleId="aff6">
    <w:name w:val="Intense Emphasis"/>
    <w:basedOn w:val="a2"/>
    <w:uiPriority w:val="21"/>
    <w:semiHidden/>
    <w:unhideWhenUsed/>
    <w:qFormat/>
    <w:rsid w:val="00CD5E29"/>
    <w:rPr>
      <w:i/>
      <w:iCs/>
      <w:color w:val="11826C" w:themeColor="accent1" w:themeShade="BF"/>
    </w:rPr>
  </w:style>
  <w:style w:type="paragraph" w:styleId="aff7">
    <w:name w:val="Intense Quote"/>
    <w:basedOn w:val="a1"/>
    <w:next w:val="a1"/>
    <w:link w:val="Chare"/>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Chare">
    <w:name w:val="Έντονο απόσπ. Char"/>
    <w:basedOn w:val="a2"/>
    <w:link w:val="aff7"/>
    <w:uiPriority w:val="30"/>
    <w:semiHidden/>
    <w:rsid w:val="00CD5E29"/>
    <w:rPr>
      <w:i/>
      <w:iCs/>
      <w:color w:val="11826C" w:themeColor="accent1" w:themeShade="BF"/>
    </w:rPr>
  </w:style>
  <w:style w:type="character" w:styleId="aff8">
    <w:name w:val="Intense Reference"/>
    <w:basedOn w:val="a2"/>
    <w:uiPriority w:val="32"/>
    <w:semiHidden/>
    <w:unhideWhenUsed/>
    <w:qFormat/>
    <w:rsid w:val="00CD5E29"/>
    <w:rPr>
      <w:b/>
      <w:bCs/>
      <w:caps w:val="0"/>
      <w:smallCaps/>
      <w:color w:val="11826C" w:themeColor="accent1" w:themeShade="BF"/>
      <w:spacing w:val="5"/>
    </w:rPr>
  </w:style>
  <w:style w:type="table" w:styleId="aff9">
    <w:name w:val="Light Grid"/>
    <w:basedOn w:val="a3"/>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affa">
    <w:name w:val="Light List"/>
    <w:basedOn w:val="a3"/>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affb">
    <w:name w:val="Light Shading"/>
    <w:basedOn w:val="a3"/>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c">
    <w:name w:val="line number"/>
    <w:basedOn w:val="a2"/>
    <w:uiPriority w:val="99"/>
    <w:semiHidden/>
    <w:unhideWhenUsed/>
    <w:rsid w:val="002C2563"/>
  </w:style>
  <w:style w:type="paragraph" w:styleId="affd">
    <w:name w:val="List"/>
    <w:basedOn w:val="a1"/>
    <w:uiPriority w:val="99"/>
    <w:semiHidden/>
    <w:unhideWhenUsed/>
    <w:rsid w:val="002C2563"/>
    <w:pPr>
      <w:ind w:left="360" w:hanging="360"/>
      <w:contextualSpacing/>
    </w:pPr>
  </w:style>
  <w:style w:type="paragraph" w:styleId="26">
    <w:name w:val="List 2"/>
    <w:basedOn w:val="a1"/>
    <w:uiPriority w:val="99"/>
    <w:semiHidden/>
    <w:unhideWhenUsed/>
    <w:rsid w:val="002C2563"/>
    <w:pPr>
      <w:ind w:left="720" w:hanging="360"/>
      <w:contextualSpacing/>
    </w:pPr>
  </w:style>
  <w:style w:type="paragraph" w:styleId="35">
    <w:name w:val="List 3"/>
    <w:basedOn w:val="a1"/>
    <w:uiPriority w:val="99"/>
    <w:semiHidden/>
    <w:unhideWhenUsed/>
    <w:rsid w:val="002C2563"/>
    <w:pPr>
      <w:ind w:left="1080" w:hanging="360"/>
      <w:contextualSpacing/>
    </w:pPr>
  </w:style>
  <w:style w:type="paragraph" w:styleId="43">
    <w:name w:val="List 4"/>
    <w:basedOn w:val="a1"/>
    <w:uiPriority w:val="99"/>
    <w:semiHidden/>
    <w:unhideWhenUsed/>
    <w:rsid w:val="002C2563"/>
    <w:pPr>
      <w:ind w:left="1440" w:hanging="360"/>
      <w:contextualSpacing/>
    </w:pPr>
  </w:style>
  <w:style w:type="paragraph" w:styleId="53">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0">
    <w:name w:val="List Bullet 2"/>
    <w:basedOn w:val="a1"/>
    <w:uiPriority w:val="99"/>
    <w:semiHidden/>
    <w:unhideWhenUsed/>
    <w:rsid w:val="002C2563"/>
    <w:pPr>
      <w:numPr>
        <w:numId w:val="2"/>
      </w:numPr>
      <w:contextualSpacing/>
    </w:pPr>
  </w:style>
  <w:style w:type="paragraph" w:styleId="30">
    <w:name w:val="List Bullet 3"/>
    <w:basedOn w:val="a1"/>
    <w:uiPriority w:val="99"/>
    <w:semiHidden/>
    <w:unhideWhenUsed/>
    <w:rsid w:val="002C2563"/>
    <w:pPr>
      <w:numPr>
        <w:numId w:val="3"/>
      </w:numPr>
      <w:contextualSpacing/>
    </w:pPr>
  </w:style>
  <w:style w:type="paragraph" w:styleId="40">
    <w:name w:val="List Bullet 4"/>
    <w:basedOn w:val="a1"/>
    <w:uiPriority w:val="99"/>
    <w:semiHidden/>
    <w:unhideWhenUsed/>
    <w:rsid w:val="002C2563"/>
    <w:pPr>
      <w:numPr>
        <w:numId w:val="4"/>
      </w:numPr>
      <w:contextualSpacing/>
    </w:pPr>
  </w:style>
  <w:style w:type="paragraph" w:styleId="50">
    <w:name w:val="List Bullet 5"/>
    <w:basedOn w:val="a1"/>
    <w:uiPriority w:val="99"/>
    <w:semiHidden/>
    <w:unhideWhenUsed/>
    <w:rsid w:val="002C2563"/>
    <w:pPr>
      <w:numPr>
        <w:numId w:val="5"/>
      </w:numPr>
      <w:contextualSpacing/>
    </w:pPr>
  </w:style>
  <w:style w:type="paragraph" w:styleId="affe">
    <w:name w:val="List Continue"/>
    <w:basedOn w:val="a1"/>
    <w:uiPriority w:val="99"/>
    <w:semiHidden/>
    <w:unhideWhenUsed/>
    <w:rsid w:val="002C2563"/>
    <w:pPr>
      <w:spacing w:after="120"/>
      <w:ind w:left="360"/>
      <w:contextualSpacing/>
    </w:pPr>
  </w:style>
  <w:style w:type="paragraph" w:styleId="27">
    <w:name w:val="List Continue 2"/>
    <w:basedOn w:val="a1"/>
    <w:uiPriority w:val="99"/>
    <w:semiHidden/>
    <w:unhideWhenUsed/>
    <w:rsid w:val="002C2563"/>
    <w:pPr>
      <w:spacing w:after="120"/>
      <w:ind w:left="720"/>
      <w:contextualSpacing/>
    </w:pPr>
  </w:style>
  <w:style w:type="paragraph" w:styleId="36">
    <w:name w:val="List Continue 3"/>
    <w:basedOn w:val="a1"/>
    <w:uiPriority w:val="99"/>
    <w:semiHidden/>
    <w:unhideWhenUsed/>
    <w:rsid w:val="002C2563"/>
    <w:pPr>
      <w:spacing w:after="120"/>
      <w:ind w:left="1080"/>
      <w:contextualSpacing/>
    </w:pPr>
  </w:style>
  <w:style w:type="paragraph" w:styleId="44">
    <w:name w:val="List Continue 4"/>
    <w:basedOn w:val="a1"/>
    <w:uiPriority w:val="99"/>
    <w:semiHidden/>
    <w:unhideWhenUsed/>
    <w:rsid w:val="002C2563"/>
    <w:pPr>
      <w:spacing w:after="120"/>
      <w:ind w:left="1440"/>
      <w:contextualSpacing/>
    </w:pPr>
  </w:style>
  <w:style w:type="paragraph" w:styleId="54">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
    <w:name w:val="List Number 2"/>
    <w:basedOn w:val="a1"/>
    <w:uiPriority w:val="99"/>
    <w:semiHidden/>
    <w:unhideWhenUsed/>
    <w:rsid w:val="002C2563"/>
    <w:pPr>
      <w:numPr>
        <w:numId w:val="7"/>
      </w:numPr>
      <w:contextualSpacing/>
    </w:pPr>
  </w:style>
  <w:style w:type="paragraph" w:styleId="3">
    <w:name w:val="List Number 3"/>
    <w:basedOn w:val="a1"/>
    <w:uiPriority w:val="99"/>
    <w:semiHidden/>
    <w:unhideWhenUsed/>
    <w:rsid w:val="002C2563"/>
    <w:pPr>
      <w:numPr>
        <w:numId w:val="8"/>
      </w:numPr>
      <w:contextualSpacing/>
    </w:pPr>
  </w:style>
  <w:style w:type="paragraph" w:styleId="4">
    <w:name w:val="List Number 4"/>
    <w:basedOn w:val="a1"/>
    <w:uiPriority w:val="99"/>
    <w:semiHidden/>
    <w:unhideWhenUsed/>
    <w:rsid w:val="002C2563"/>
    <w:pPr>
      <w:numPr>
        <w:numId w:val="9"/>
      </w:numPr>
      <w:contextualSpacing/>
    </w:pPr>
  </w:style>
  <w:style w:type="paragraph" w:styleId="5">
    <w:name w:val="List Number 5"/>
    <w:basedOn w:val="a1"/>
    <w:uiPriority w:val="99"/>
    <w:semiHidden/>
    <w:unhideWhenUsed/>
    <w:rsid w:val="002C2563"/>
    <w:pPr>
      <w:numPr>
        <w:numId w:val="10"/>
      </w:numPr>
      <w:contextualSpacing/>
    </w:pPr>
  </w:style>
  <w:style w:type="paragraph" w:styleId="afff">
    <w:name w:val="List Paragraph"/>
    <w:basedOn w:val="a1"/>
    <w:uiPriority w:val="34"/>
    <w:unhideWhenUsed/>
    <w:qFormat/>
    <w:rsid w:val="002C2563"/>
    <w:pPr>
      <w:ind w:left="720"/>
      <w:contextualSpacing/>
    </w:pPr>
  </w:style>
  <w:style w:type="table" w:customStyle="1" w:styleId="110">
    <w:name w:val="Ανοιχτόχρωμος πίνακας λίστας 1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Ανοιχτόχρωμος πίνακας λίστας 1 - Έμφαση 1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1-210">
    <w:name w:val="Ανοιχτόχρωμος πίνακας λίστας 1 - Έμφαση 2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1-310">
    <w:name w:val="Ανοιχτόχρωμος πίνακας λίστας 1 - Έμφαση 3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1-410">
    <w:name w:val="Ανοιχτόχρωμος πίνακας λίστας 1 - Έμφαση 4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1-510">
    <w:name w:val="Ανοιχτόχρωμος πίνακας λίστας 1 - Έμφαση 5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1-610">
    <w:name w:val="Ανοιχτόχρωμος πίνακας λίστας 1 - Έμφαση 6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211">
    <w:name w:val="Πίνακας λίστας 21"/>
    <w:basedOn w:val="a3"/>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Πίνακας λίστας 2 - Έμφαση 11"/>
    <w:basedOn w:val="a3"/>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0">
    <w:name w:val="Πίνακας λίστας 2 - Έμφαση 21"/>
    <w:basedOn w:val="a3"/>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0">
    <w:name w:val="Πίνακας λίστας 2 - Έμφαση 31"/>
    <w:basedOn w:val="a3"/>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0">
    <w:name w:val="Πίνακας λίστας 2 - Έμφαση 41"/>
    <w:basedOn w:val="a3"/>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0">
    <w:name w:val="Πίνακας λίστας 2 - Έμφαση 51"/>
    <w:basedOn w:val="a3"/>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0">
    <w:name w:val="Πίνακας λίστας 2 - Έμφαση 61"/>
    <w:basedOn w:val="a3"/>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1">
    <w:name w:val="Πίνακας λίστας 31"/>
    <w:basedOn w:val="a3"/>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Πίνακας λίστας 3 - Έμφαση 11"/>
    <w:basedOn w:val="a3"/>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3-210">
    <w:name w:val="Πίνακας λίστας 3 - Έμφαση 21"/>
    <w:basedOn w:val="a3"/>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3-310">
    <w:name w:val="Πίνακας λίστας 3 - Έμφαση 31"/>
    <w:basedOn w:val="a3"/>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3-410">
    <w:name w:val="Πίνακας λίστας 3 - Έμφαση 41"/>
    <w:basedOn w:val="a3"/>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3-510">
    <w:name w:val="Πίνακας λίστας 3 - Έμφαση 51"/>
    <w:basedOn w:val="a3"/>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3-610">
    <w:name w:val="Πίνακας λίστας 3 - Έμφαση 61"/>
    <w:basedOn w:val="a3"/>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411">
    <w:name w:val="Πίνακας λίστας 41"/>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Πίνακας λίστας 4 - Έμφαση 1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0">
    <w:name w:val="Πίνακας λίστας 4 - Έμφαση 21"/>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0">
    <w:name w:val="Πίνακας λίστας 4 - Έμφαση 31"/>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0">
    <w:name w:val="Πίνακας λίστας 4 - Έμφαση 41"/>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0">
    <w:name w:val="Πίνακας λίστας 4 - Έμφαση 51"/>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0">
    <w:name w:val="Πίνακας λίστας 4 - Έμφαση 61"/>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1">
    <w:name w:val="Σκούρος πίνακας λίστας 51"/>
    <w:basedOn w:val="a3"/>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Σκούρος πίνακας λίστας 5 - Έμφαση 11"/>
    <w:basedOn w:val="a3"/>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Σκούρος πίνακας λίστας 5 - Έμφαση 21"/>
    <w:basedOn w:val="a3"/>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Σκούρος πίνακας λίστας 5 - Έμφαση 31"/>
    <w:basedOn w:val="a3"/>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Σκούρος πίνακας λίστας 5 - Έμφαση 41"/>
    <w:basedOn w:val="a3"/>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Σκούρος πίνακας λίστας 5 - Έμφαση 51"/>
    <w:basedOn w:val="a3"/>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Σκούρος πίνακας λίστας 5 - Έμφαση 61"/>
    <w:basedOn w:val="a3"/>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Έγχρωμος πίνακας λίστας 61"/>
    <w:basedOn w:val="a3"/>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Έγχρωμος πίνακας λίστας 6 - Έμφαση 11"/>
    <w:basedOn w:val="a3"/>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0">
    <w:name w:val="Έγχρωμος πίνακας λίστας  6 - Έμφαση 21"/>
    <w:basedOn w:val="a3"/>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0">
    <w:name w:val="Έγχρωμος πίνακας λίστας 6 - Έμφαση 31"/>
    <w:basedOn w:val="a3"/>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0">
    <w:name w:val="Έγχρωμος πίνακας λίστας 6 - Έμφαση 41"/>
    <w:basedOn w:val="a3"/>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0">
    <w:name w:val="Έγχρωμος πίνακας λίστας 6 - Έμφαση 51"/>
    <w:basedOn w:val="a3"/>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0">
    <w:name w:val="Έγχρωμος πίνακας λίστας 6 - Έμφαση 61"/>
    <w:basedOn w:val="a3"/>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0">
    <w:name w:val="Έγχρωμος πίνακας λίστας 71"/>
    <w:basedOn w:val="a3"/>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Έγχρωμος πίνακας λίστας 7 - Έμφαση 11"/>
    <w:basedOn w:val="a3"/>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Έγχρωμος πίνακας λίστας 7 - Έμφαση 21"/>
    <w:basedOn w:val="a3"/>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Έγχρωμος πίνακας λίστας 7 - Έμφαση 31"/>
    <w:basedOn w:val="a3"/>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Έγχρωμος πίνακας λίστας 7 - Έμφαση 41"/>
    <w:basedOn w:val="a3"/>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Έγχρωμος πίνακας λίστας 7 - Έμφαση 51"/>
    <w:basedOn w:val="a3"/>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Έγχρωμος πίνακας λίστας  7 - Έμφαση 61"/>
    <w:basedOn w:val="a3"/>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0">
    <w:name w:val="macro"/>
    <w:link w:val="Charf"/>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
    <w:name w:val="Κείμενο μακροεντολής Char"/>
    <w:basedOn w:val="a2"/>
    <w:link w:val="afff0"/>
    <w:uiPriority w:val="99"/>
    <w:semiHidden/>
    <w:rsid w:val="002C2563"/>
    <w:rPr>
      <w:rFonts w:ascii="Consolas" w:hAnsi="Consolas"/>
      <w:szCs w:val="20"/>
    </w:rPr>
  </w:style>
  <w:style w:type="table" w:styleId="12">
    <w:name w:val="Medium Grid 1"/>
    <w:basedOn w:val="a3"/>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
    <w:name w:val="Medium Grid 1 Accent 2"/>
    <w:basedOn w:val="a3"/>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
    <w:name w:val="Medium Grid 1 Accent 3"/>
    <w:basedOn w:val="a3"/>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
    <w:name w:val="Medium Grid 1 Accent 4"/>
    <w:basedOn w:val="a3"/>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
    <w:name w:val="Medium Grid 1 Accent 5"/>
    <w:basedOn w:val="a3"/>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
    <w:name w:val="Medium Grid 1 Accent 6"/>
    <w:basedOn w:val="a3"/>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28">
    <w:name w:val="Medium Grid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
    <w:name w:val="Medium Grid 3 Accent 2"/>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
    <w:name w:val="Medium Grid 3 Accent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
    <w:name w:val="Medium Grid 3 Accent 4"/>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
    <w:name w:val="Medium Grid 3 Accent 5"/>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
    <w:name w:val="Medium Grid 3 Accent 6"/>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13">
    <w:name w:val="Medium Lis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0">
    <w:name w:val="Medium List 1 Accent 2"/>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0">
    <w:name w:val="Medium List 1 Accent 3"/>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0">
    <w:name w:val="Medium List 1 Accent 4"/>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0">
    <w:name w:val="Medium List 1 Accent 5"/>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0">
    <w:name w:val="Medium List 1 Accent 6"/>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29">
    <w:name w:val="Medium Lis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3"/>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2">
    <w:name w:val="Medium Shading 1 Accent 2"/>
    <w:basedOn w:val="a3"/>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2">
    <w:name w:val="Medium Shading 1 Accent 3"/>
    <w:basedOn w:val="a3"/>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2">
    <w:name w:val="Medium Shading 1 Accent 4"/>
    <w:basedOn w:val="a3"/>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2">
    <w:name w:val="Medium Shading 1 Accent 5"/>
    <w:basedOn w:val="a3"/>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2">
    <w:name w:val="Medium Shading 1 Accent 6"/>
    <w:basedOn w:val="a3"/>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2a">
    <w:name w:val="Medium Shading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1">
    <w:name w:val="Message Header"/>
    <w:basedOn w:val="a1"/>
    <w:link w:val="Charf0"/>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Charf0">
    <w:name w:val="Κεφαλίδα μηνύματος Char"/>
    <w:basedOn w:val="a2"/>
    <w:link w:val="afff1"/>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Web">
    <w:name w:val="Normal (Web)"/>
    <w:basedOn w:val="a1"/>
    <w:uiPriority w:val="99"/>
    <w:unhideWhenUsed/>
    <w:rsid w:val="002C2563"/>
    <w:rPr>
      <w:rFonts w:cs="Times New Roman"/>
      <w:sz w:val="24"/>
      <w:szCs w:val="24"/>
    </w:rPr>
  </w:style>
  <w:style w:type="paragraph" w:styleId="afff2">
    <w:name w:val="Normal Indent"/>
    <w:basedOn w:val="a1"/>
    <w:uiPriority w:val="99"/>
    <w:semiHidden/>
    <w:unhideWhenUsed/>
    <w:rsid w:val="002C2563"/>
    <w:pPr>
      <w:ind w:left="720"/>
    </w:pPr>
  </w:style>
  <w:style w:type="paragraph" w:styleId="afff3">
    <w:name w:val="Note Heading"/>
    <w:basedOn w:val="a1"/>
    <w:next w:val="a1"/>
    <w:link w:val="Charf1"/>
    <w:uiPriority w:val="99"/>
    <w:semiHidden/>
    <w:unhideWhenUsed/>
    <w:rsid w:val="002C2563"/>
    <w:pPr>
      <w:spacing w:after="0" w:line="240" w:lineRule="auto"/>
    </w:pPr>
  </w:style>
  <w:style w:type="character" w:customStyle="1" w:styleId="Charf1">
    <w:name w:val="Επικεφαλίδα σημείωσης Char"/>
    <w:basedOn w:val="a2"/>
    <w:link w:val="afff3"/>
    <w:uiPriority w:val="99"/>
    <w:semiHidden/>
    <w:rsid w:val="002C2563"/>
  </w:style>
  <w:style w:type="character" w:styleId="afff4">
    <w:name w:val="page number"/>
    <w:basedOn w:val="a2"/>
    <w:uiPriority w:val="99"/>
    <w:semiHidden/>
    <w:unhideWhenUsed/>
    <w:rsid w:val="002C2563"/>
  </w:style>
  <w:style w:type="table" w:customStyle="1" w:styleId="111">
    <w:name w:val="Απλός πίνακας 11"/>
    <w:basedOn w:val="a3"/>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Απλός πίνακας 21"/>
    <w:basedOn w:val="a3"/>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Απλός πίνακας 31"/>
    <w:basedOn w:val="a3"/>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Απλός πίνακας 41"/>
    <w:basedOn w:val="a3"/>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Απλός πίνακας 51"/>
    <w:basedOn w:val="a3"/>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5">
    <w:name w:val="Plain Text"/>
    <w:basedOn w:val="a1"/>
    <w:link w:val="Charf2"/>
    <w:uiPriority w:val="99"/>
    <w:semiHidden/>
    <w:unhideWhenUsed/>
    <w:rsid w:val="002C2563"/>
    <w:pPr>
      <w:spacing w:after="0" w:line="240" w:lineRule="auto"/>
    </w:pPr>
    <w:rPr>
      <w:rFonts w:ascii="Consolas" w:hAnsi="Consolas"/>
      <w:szCs w:val="21"/>
    </w:rPr>
  </w:style>
  <w:style w:type="character" w:customStyle="1" w:styleId="Charf2">
    <w:name w:val="Απλό κείμενο Char"/>
    <w:basedOn w:val="a2"/>
    <w:link w:val="afff5"/>
    <w:uiPriority w:val="99"/>
    <w:semiHidden/>
    <w:rsid w:val="002C2563"/>
    <w:rPr>
      <w:rFonts w:ascii="Consolas" w:hAnsi="Consolas"/>
      <w:szCs w:val="21"/>
    </w:rPr>
  </w:style>
  <w:style w:type="paragraph" w:styleId="afff6">
    <w:name w:val="Quote"/>
    <w:basedOn w:val="a1"/>
    <w:next w:val="a1"/>
    <w:link w:val="Charf3"/>
    <w:uiPriority w:val="29"/>
    <w:semiHidden/>
    <w:unhideWhenUsed/>
    <w:qFormat/>
    <w:rsid w:val="002C2563"/>
    <w:pPr>
      <w:spacing w:before="200" w:after="160"/>
      <w:ind w:left="864" w:right="864"/>
      <w:jc w:val="center"/>
    </w:pPr>
    <w:rPr>
      <w:i/>
      <w:iCs/>
      <w:color w:val="404040" w:themeColor="text1" w:themeTint="BF"/>
    </w:rPr>
  </w:style>
  <w:style w:type="character" w:customStyle="1" w:styleId="Charf3">
    <w:name w:val="Απόσπασμα Char"/>
    <w:basedOn w:val="a2"/>
    <w:link w:val="afff6"/>
    <w:uiPriority w:val="29"/>
    <w:semiHidden/>
    <w:rsid w:val="002C2563"/>
    <w:rPr>
      <w:i/>
      <w:iCs/>
      <w:color w:val="404040" w:themeColor="text1" w:themeTint="BF"/>
    </w:rPr>
  </w:style>
  <w:style w:type="character" w:styleId="afff7">
    <w:name w:val="Strong"/>
    <w:basedOn w:val="a2"/>
    <w:uiPriority w:val="22"/>
    <w:semiHidden/>
    <w:unhideWhenUsed/>
    <w:qFormat/>
    <w:rsid w:val="002C2563"/>
    <w:rPr>
      <w:b/>
      <w:bCs/>
    </w:rPr>
  </w:style>
  <w:style w:type="paragraph" w:styleId="afff8">
    <w:name w:val="Subtitle"/>
    <w:basedOn w:val="a1"/>
    <w:next w:val="a1"/>
    <w:link w:val="Charf4"/>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Charf4">
    <w:name w:val="Υπότιτλος Char"/>
    <w:basedOn w:val="a2"/>
    <w:link w:val="afff8"/>
    <w:uiPriority w:val="11"/>
    <w:semiHidden/>
    <w:rsid w:val="002C2563"/>
    <w:rPr>
      <w:rFonts w:eastAsiaTheme="minorEastAsia"/>
      <w:color w:val="5A5A5A" w:themeColor="text1" w:themeTint="A5"/>
      <w:spacing w:val="15"/>
    </w:rPr>
  </w:style>
  <w:style w:type="character" w:styleId="afff9">
    <w:name w:val="Subtle Emphasis"/>
    <w:basedOn w:val="a2"/>
    <w:uiPriority w:val="19"/>
    <w:semiHidden/>
    <w:unhideWhenUsed/>
    <w:qFormat/>
    <w:rsid w:val="002C2563"/>
    <w:rPr>
      <w:i/>
      <w:iCs/>
      <w:color w:val="404040" w:themeColor="text1" w:themeTint="BF"/>
    </w:rPr>
  </w:style>
  <w:style w:type="character" w:styleId="afffa">
    <w:name w:val="Subtle Reference"/>
    <w:basedOn w:val="a2"/>
    <w:uiPriority w:val="31"/>
    <w:semiHidden/>
    <w:unhideWhenUsed/>
    <w:qFormat/>
    <w:rsid w:val="002C2563"/>
    <w:rPr>
      <w:smallCaps/>
      <w:color w:val="5A5A5A" w:themeColor="text1" w:themeTint="A5"/>
    </w:rPr>
  </w:style>
  <w:style w:type="table" w:styleId="3-10">
    <w:name w:val="Table 3D effects 1"/>
    <w:basedOn w:val="a3"/>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3"/>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3"/>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3"/>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3"/>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3"/>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Contemporary"/>
    <w:basedOn w:val="a3"/>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c">
    <w:name w:val="Table Elegant"/>
    <w:basedOn w:val="a3"/>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d">
    <w:name w:val="Table Grid"/>
    <w:basedOn w:val="a3"/>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Ανοιχτόχρωμο πλέγμα πίνακα1"/>
    <w:basedOn w:val="a3"/>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a">
    <w:name w:val="Table List 1"/>
    <w:basedOn w:val="a3"/>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3"/>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e">
    <w:name w:val="table of authorities"/>
    <w:basedOn w:val="a1"/>
    <w:next w:val="a1"/>
    <w:uiPriority w:val="99"/>
    <w:semiHidden/>
    <w:unhideWhenUsed/>
    <w:rsid w:val="002C2563"/>
    <w:pPr>
      <w:spacing w:after="0"/>
      <w:ind w:left="220" w:hanging="220"/>
    </w:pPr>
  </w:style>
  <w:style w:type="paragraph" w:styleId="affff">
    <w:name w:val="table of figures"/>
    <w:basedOn w:val="a1"/>
    <w:next w:val="a1"/>
    <w:uiPriority w:val="99"/>
    <w:semiHidden/>
    <w:unhideWhenUsed/>
    <w:rsid w:val="002C2563"/>
    <w:pPr>
      <w:spacing w:after="0"/>
    </w:pPr>
  </w:style>
  <w:style w:type="table" w:styleId="affff0">
    <w:name w:val="Table Professional"/>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Theme"/>
    <w:basedOn w:val="a3"/>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2">
    <w:name w:val="Title"/>
    <w:basedOn w:val="a1"/>
    <w:next w:val="a1"/>
    <w:link w:val="Charf5"/>
    <w:unhideWhenUsed/>
    <w:qFormat/>
    <w:rsid w:val="00A905CA"/>
    <w:pPr>
      <w:spacing w:after="0" w:line="216" w:lineRule="auto"/>
    </w:pPr>
    <w:rPr>
      <w:rFonts w:eastAsiaTheme="majorEastAsia" w:cstheme="majorBidi"/>
      <w:color w:val="0B5748" w:themeColor="accent1" w:themeShade="80"/>
      <w:sz w:val="28"/>
      <w:szCs w:val="56"/>
    </w:rPr>
  </w:style>
  <w:style w:type="character" w:customStyle="1" w:styleId="Charf5">
    <w:name w:val="Τίτλος Char"/>
    <w:basedOn w:val="a2"/>
    <w:link w:val="affff2"/>
    <w:rsid w:val="00A905CA"/>
    <w:rPr>
      <w:rFonts w:ascii="Times New Roman" w:eastAsiaTheme="majorEastAsia" w:hAnsi="Times New Roman" w:cstheme="majorBidi"/>
      <w:color w:val="0B5748" w:themeColor="accent1" w:themeShade="80"/>
      <w:sz w:val="28"/>
      <w:szCs w:val="56"/>
    </w:rPr>
  </w:style>
  <w:style w:type="paragraph" w:styleId="affff3">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2C2563"/>
    <w:pPr>
      <w:spacing w:after="100"/>
    </w:pPr>
  </w:style>
  <w:style w:type="paragraph" w:styleId="2f2">
    <w:name w:val="toc 2"/>
    <w:basedOn w:val="a1"/>
    <w:next w:val="a1"/>
    <w:autoRedefine/>
    <w:uiPriority w:val="39"/>
    <w:semiHidden/>
    <w:unhideWhenUsed/>
    <w:rsid w:val="002C2563"/>
    <w:pPr>
      <w:spacing w:after="100"/>
      <w:ind w:left="220"/>
    </w:pPr>
  </w:style>
  <w:style w:type="paragraph" w:styleId="3e">
    <w:name w:val="toc 3"/>
    <w:basedOn w:val="a1"/>
    <w:next w:val="a1"/>
    <w:autoRedefine/>
    <w:uiPriority w:val="39"/>
    <w:semiHidden/>
    <w:unhideWhenUsed/>
    <w:rsid w:val="002C2563"/>
    <w:pPr>
      <w:spacing w:after="100"/>
      <w:ind w:left="440"/>
    </w:pPr>
  </w:style>
  <w:style w:type="paragraph" w:styleId="49">
    <w:name w:val="toc 4"/>
    <w:basedOn w:val="a1"/>
    <w:next w:val="a1"/>
    <w:autoRedefine/>
    <w:uiPriority w:val="39"/>
    <w:semiHidden/>
    <w:unhideWhenUsed/>
    <w:rsid w:val="002C2563"/>
    <w:pPr>
      <w:spacing w:after="100"/>
      <w:ind w:left="660"/>
    </w:pPr>
  </w:style>
  <w:style w:type="paragraph" w:styleId="58">
    <w:name w:val="toc 5"/>
    <w:basedOn w:val="a1"/>
    <w:next w:val="a1"/>
    <w:autoRedefine/>
    <w:uiPriority w:val="39"/>
    <w:semiHidden/>
    <w:unhideWhenUsed/>
    <w:rsid w:val="002C2563"/>
    <w:pPr>
      <w:spacing w:after="100"/>
      <w:ind w:left="880"/>
    </w:pPr>
  </w:style>
  <w:style w:type="paragraph" w:styleId="64">
    <w:name w:val="toc 6"/>
    <w:basedOn w:val="a1"/>
    <w:next w:val="a1"/>
    <w:autoRedefine/>
    <w:uiPriority w:val="39"/>
    <w:semiHidden/>
    <w:unhideWhenUsed/>
    <w:rsid w:val="002C2563"/>
    <w:pPr>
      <w:spacing w:after="100"/>
      <w:ind w:left="1100"/>
    </w:pPr>
  </w:style>
  <w:style w:type="paragraph" w:styleId="74">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1">
    <w:name w:val="toc 9"/>
    <w:basedOn w:val="a1"/>
    <w:next w:val="a1"/>
    <w:autoRedefine/>
    <w:uiPriority w:val="39"/>
    <w:semiHidden/>
    <w:unhideWhenUsed/>
    <w:rsid w:val="002C2563"/>
    <w:pPr>
      <w:spacing w:after="100"/>
      <w:ind w:left="1760"/>
    </w:pPr>
  </w:style>
  <w:style w:type="paragraph" w:styleId="affff4">
    <w:name w:val="TOC Heading"/>
    <w:basedOn w:val="1"/>
    <w:next w:val="a1"/>
    <w:uiPriority w:val="39"/>
    <w:semiHidden/>
    <w:unhideWhenUsed/>
    <w:qFormat/>
    <w:rsid w:val="002C2563"/>
    <w:pPr>
      <w:outlineLvl w:val="9"/>
    </w:pPr>
  </w:style>
  <w:style w:type="paragraph" w:styleId="affff5">
    <w:name w:val="Salutation"/>
    <w:basedOn w:val="a1"/>
    <w:next w:val="a1"/>
    <w:link w:val="Charf6"/>
    <w:uiPriority w:val="4"/>
    <w:qFormat/>
    <w:rsid w:val="00156EF1"/>
  </w:style>
  <w:style w:type="character" w:customStyle="1" w:styleId="Charf6">
    <w:name w:val="Χαιρετισμός Char"/>
    <w:basedOn w:val="a2"/>
    <w:link w:val="affff5"/>
    <w:uiPriority w:val="4"/>
    <w:rsid w:val="00156EF1"/>
  </w:style>
  <w:style w:type="character" w:styleId="affff6">
    <w:name w:val="Unresolved Mention"/>
    <w:basedOn w:val="a2"/>
    <w:uiPriority w:val="99"/>
    <w:semiHidden/>
    <w:unhideWhenUsed/>
    <w:rsid w:val="0043003E"/>
    <w:rPr>
      <w:color w:val="808080"/>
      <w:shd w:val="clear" w:color="auto" w:fill="E6E6E6"/>
    </w:rPr>
  </w:style>
  <w:style w:type="character" w:customStyle="1" w:styleId="65">
    <w:name w:val="Επικεφαλίδα #6_"/>
    <w:basedOn w:val="a2"/>
    <w:link w:val="66"/>
    <w:rsid w:val="00BA73B2"/>
    <w:rPr>
      <w:rFonts w:ascii="Arial" w:eastAsia="Arial" w:hAnsi="Arial" w:cs="Arial"/>
      <w:sz w:val="23"/>
      <w:szCs w:val="23"/>
    </w:rPr>
  </w:style>
  <w:style w:type="character" w:customStyle="1" w:styleId="4a">
    <w:name w:val="Επικεφαλίδα #4_"/>
    <w:basedOn w:val="a2"/>
    <w:link w:val="4b"/>
    <w:rsid w:val="00BA73B2"/>
    <w:rPr>
      <w:rFonts w:ascii="Bookman Old Style" w:eastAsia="Bookman Old Style" w:hAnsi="Bookman Old Style" w:cs="Bookman Old Style"/>
      <w:sz w:val="25"/>
      <w:szCs w:val="25"/>
    </w:rPr>
  </w:style>
  <w:style w:type="character" w:customStyle="1" w:styleId="6100">
    <w:name w:val="Επικεφαλίδα #6 + 10 στ.;Χωρίς έντονη γραφή"/>
    <w:basedOn w:val="65"/>
    <w:rsid w:val="00BA73B2"/>
    <w:rPr>
      <w:rFonts w:ascii="Arial" w:eastAsia="Arial" w:hAnsi="Arial" w:cs="Arial"/>
      <w:b/>
      <w:bCs/>
      <w:sz w:val="20"/>
      <w:szCs w:val="20"/>
    </w:rPr>
  </w:style>
  <w:style w:type="character" w:customStyle="1" w:styleId="84">
    <w:name w:val="Σώμα κειμένου (8)_"/>
    <w:basedOn w:val="a2"/>
    <w:link w:val="85"/>
    <w:rsid w:val="00BA73B2"/>
    <w:rPr>
      <w:rFonts w:ascii="Arial" w:eastAsia="Arial" w:hAnsi="Arial" w:cs="Arial"/>
      <w:sz w:val="20"/>
      <w:szCs w:val="20"/>
    </w:rPr>
  </w:style>
  <w:style w:type="character" w:customStyle="1" w:styleId="8115">
    <w:name w:val="Σώμα κειμένου (8) + 11;5 στ."/>
    <w:basedOn w:val="84"/>
    <w:rsid w:val="00BA73B2"/>
    <w:rPr>
      <w:rFonts w:ascii="Arial" w:eastAsia="Arial" w:hAnsi="Arial" w:cs="Arial"/>
      <w:sz w:val="23"/>
      <w:szCs w:val="23"/>
    </w:rPr>
  </w:style>
  <w:style w:type="character" w:customStyle="1" w:styleId="86">
    <w:name w:val="Σώμα κειμένου (8) + Χωρίς έντονη γραφή"/>
    <w:basedOn w:val="84"/>
    <w:rsid w:val="00BA73B2"/>
    <w:rPr>
      <w:rFonts w:ascii="Arial" w:eastAsia="Arial" w:hAnsi="Arial" w:cs="Arial"/>
      <w:b/>
      <w:bCs/>
      <w:sz w:val="20"/>
      <w:szCs w:val="20"/>
    </w:rPr>
  </w:style>
  <w:style w:type="character" w:customStyle="1" w:styleId="6BookmanOldStyle125">
    <w:name w:val="Επικεφαλίδα #6 + Bookman Old Style;12;5 στ.;Χωρίς έντονη γραφή"/>
    <w:basedOn w:val="65"/>
    <w:rsid w:val="00BA73B2"/>
    <w:rPr>
      <w:rFonts w:ascii="Bookman Old Style" w:eastAsia="Bookman Old Style" w:hAnsi="Bookman Old Style" w:cs="Bookman Old Style"/>
      <w:b/>
      <w:bCs/>
      <w:sz w:val="25"/>
      <w:szCs w:val="25"/>
    </w:rPr>
  </w:style>
  <w:style w:type="character" w:customStyle="1" w:styleId="92">
    <w:name w:val="Σώμα κειμένου (9)_"/>
    <w:basedOn w:val="a2"/>
    <w:link w:val="93"/>
    <w:rsid w:val="00BA73B2"/>
    <w:rPr>
      <w:rFonts w:ascii="Arial" w:eastAsia="Arial" w:hAnsi="Arial" w:cs="Arial"/>
      <w:sz w:val="23"/>
      <w:szCs w:val="23"/>
    </w:rPr>
  </w:style>
  <w:style w:type="character" w:customStyle="1" w:styleId="8BookmanOldStyle125">
    <w:name w:val="Σώμα κειμένου (8) + Bookman Old Style;12;5 στ.;Χωρίς έντονη γραφή"/>
    <w:basedOn w:val="84"/>
    <w:rsid w:val="00BA73B2"/>
    <w:rPr>
      <w:rFonts w:ascii="Bookman Old Style" w:eastAsia="Bookman Old Style" w:hAnsi="Bookman Old Style" w:cs="Bookman Old Style"/>
      <w:b/>
      <w:bCs/>
      <w:sz w:val="25"/>
      <w:szCs w:val="25"/>
    </w:rPr>
  </w:style>
  <w:style w:type="character" w:customStyle="1" w:styleId="8-1">
    <w:name w:val="Σώμα κειμένου (8) + Διάστιχο -1 στ."/>
    <w:basedOn w:val="84"/>
    <w:rsid w:val="00BA73B2"/>
    <w:rPr>
      <w:rFonts w:ascii="Arial" w:eastAsia="Arial" w:hAnsi="Arial" w:cs="Arial"/>
      <w:spacing w:val="-20"/>
      <w:sz w:val="20"/>
      <w:szCs w:val="20"/>
    </w:rPr>
  </w:style>
  <w:style w:type="paragraph" w:customStyle="1" w:styleId="66">
    <w:name w:val="Επικεφαλίδα #6"/>
    <w:basedOn w:val="a1"/>
    <w:link w:val="65"/>
    <w:rsid w:val="00BA73B2"/>
    <w:pPr>
      <w:spacing w:before="720" w:after="120" w:line="292" w:lineRule="exact"/>
      <w:ind w:hanging="1840"/>
      <w:jc w:val="center"/>
      <w:outlineLvl w:val="5"/>
    </w:pPr>
    <w:rPr>
      <w:rFonts w:ascii="Arial" w:eastAsia="Arial" w:hAnsi="Arial" w:cs="Arial"/>
      <w:sz w:val="23"/>
      <w:szCs w:val="23"/>
    </w:rPr>
  </w:style>
  <w:style w:type="paragraph" w:customStyle="1" w:styleId="4b">
    <w:name w:val="Επικεφαλίδα #4"/>
    <w:basedOn w:val="a1"/>
    <w:link w:val="4a"/>
    <w:rsid w:val="00BA73B2"/>
    <w:pPr>
      <w:spacing w:after="1380" w:line="0" w:lineRule="atLeast"/>
      <w:jc w:val="both"/>
      <w:outlineLvl w:val="3"/>
    </w:pPr>
    <w:rPr>
      <w:rFonts w:ascii="Bookman Old Style" w:eastAsia="Bookman Old Style" w:hAnsi="Bookman Old Style" w:cs="Bookman Old Style"/>
      <w:sz w:val="25"/>
      <w:szCs w:val="25"/>
    </w:rPr>
  </w:style>
  <w:style w:type="paragraph" w:customStyle="1" w:styleId="85">
    <w:name w:val="Σώμα κειμένου (8)"/>
    <w:basedOn w:val="a1"/>
    <w:link w:val="84"/>
    <w:rsid w:val="00BA73B2"/>
    <w:pPr>
      <w:spacing w:after="0" w:line="385" w:lineRule="exact"/>
      <w:ind w:hanging="1840"/>
    </w:pPr>
    <w:rPr>
      <w:rFonts w:ascii="Arial" w:eastAsia="Arial" w:hAnsi="Arial" w:cs="Arial"/>
      <w:sz w:val="20"/>
      <w:szCs w:val="20"/>
    </w:rPr>
  </w:style>
  <w:style w:type="paragraph" w:customStyle="1" w:styleId="93">
    <w:name w:val="Σώμα κειμένου (9)"/>
    <w:basedOn w:val="a1"/>
    <w:link w:val="92"/>
    <w:rsid w:val="00BA73B2"/>
    <w:pPr>
      <w:spacing w:after="0" w:line="389" w:lineRule="exact"/>
      <w:ind w:hanging="1840"/>
    </w:pPr>
    <w:rPr>
      <w:rFonts w:ascii="Arial" w:eastAsia="Arial" w:hAnsi="Arial" w:cs="Arial"/>
      <w:sz w:val="23"/>
      <w:szCs w:val="23"/>
    </w:rPr>
  </w:style>
  <w:style w:type="paragraph" w:styleId="affff7">
    <w:name w:val="No Spacing"/>
    <w:link w:val="Charf7"/>
    <w:uiPriority w:val="1"/>
    <w:qFormat/>
    <w:rsid w:val="00B3712D"/>
    <w:pPr>
      <w:spacing w:after="0" w:line="240" w:lineRule="auto"/>
    </w:pPr>
    <w:rPr>
      <w:rFonts w:eastAsiaTheme="minorEastAsia"/>
      <w:color w:val="auto"/>
      <w:lang w:eastAsia="el-GR"/>
    </w:rPr>
  </w:style>
  <w:style w:type="character" w:customStyle="1" w:styleId="Charf7">
    <w:name w:val="Χωρίς διάστιχο Char"/>
    <w:basedOn w:val="a2"/>
    <w:link w:val="affff7"/>
    <w:uiPriority w:val="1"/>
    <w:rsid w:val="00B3712D"/>
    <w:rPr>
      <w:rFonts w:eastAsiaTheme="minorEastAsia"/>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5305">
      <w:bodyDiv w:val="1"/>
      <w:marLeft w:val="0"/>
      <w:marRight w:val="0"/>
      <w:marTop w:val="0"/>
      <w:marBottom w:val="0"/>
      <w:divBdr>
        <w:top w:val="none" w:sz="0" w:space="0" w:color="auto"/>
        <w:left w:val="none" w:sz="0" w:space="0" w:color="auto"/>
        <w:bottom w:val="none" w:sz="0" w:space="0" w:color="auto"/>
        <w:right w:val="none" w:sz="0" w:space="0" w:color="auto"/>
      </w:divBdr>
    </w:div>
    <w:div w:id="297732350">
      <w:bodyDiv w:val="1"/>
      <w:marLeft w:val="0"/>
      <w:marRight w:val="0"/>
      <w:marTop w:val="0"/>
      <w:marBottom w:val="0"/>
      <w:divBdr>
        <w:top w:val="none" w:sz="0" w:space="0" w:color="auto"/>
        <w:left w:val="none" w:sz="0" w:space="0" w:color="auto"/>
        <w:bottom w:val="none" w:sz="0" w:space="0" w:color="auto"/>
        <w:right w:val="none" w:sz="0" w:space="0" w:color="auto"/>
      </w:divBdr>
    </w:div>
    <w:div w:id="457455588">
      <w:bodyDiv w:val="1"/>
      <w:marLeft w:val="0"/>
      <w:marRight w:val="0"/>
      <w:marTop w:val="0"/>
      <w:marBottom w:val="0"/>
      <w:divBdr>
        <w:top w:val="none" w:sz="0" w:space="0" w:color="auto"/>
        <w:left w:val="none" w:sz="0" w:space="0" w:color="auto"/>
        <w:bottom w:val="none" w:sz="0" w:space="0" w:color="auto"/>
        <w:right w:val="none" w:sz="0" w:space="0" w:color="auto"/>
      </w:divBdr>
    </w:div>
    <w:div w:id="633826752">
      <w:bodyDiv w:val="1"/>
      <w:marLeft w:val="0"/>
      <w:marRight w:val="0"/>
      <w:marTop w:val="0"/>
      <w:marBottom w:val="0"/>
      <w:divBdr>
        <w:top w:val="none" w:sz="0" w:space="0" w:color="auto"/>
        <w:left w:val="none" w:sz="0" w:space="0" w:color="auto"/>
        <w:bottom w:val="none" w:sz="0" w:space="0" w:color="auto"/>
        <w:right w:val="none" w:sz="0" w:space="0" w:color="auto"/>
      </w:divBdr>
    </w:div>
    <w:div w:id="912466332">
      <w:bodyDiv w:val="1"/>
      <w:marLeft w:val="0"/>
      <w:marRight w:val="0"/>
      <w:marTop w:val="0"/>
      <w:marBottom w:val="0"/>
      <w:divBdr>
        <w:top w:val="none" w:sz="0" w:space="0" w:color="auto"/>
        <w:left w:val="none" w:sz="0" w:space="0" w:color="auto"/>
        <w:bottom w:val="none" w:sz="0" w:space="0" w:color="auto"/>
        <w:right w:val="none" w:sz="0" w:space="0" w:color="auto"/>
      </w:divBdr>
    </w:div>
    <w:div w:id="946541033">
      <w:bodyDiv w:val="1"/>
      <w:marLeft w:val="0"/>
      <w:marRight w:val="0"/>
      <w:marTop w:val="0"/>
      <w:marBottom w:val="0"/>
      <w:divBdr>
        <w:top w:val="none" w:sz="0" w:space="0" w:color="auto"/>
        <w:left w:val="none" w:sz="0" w:space="0" w:color="auto"/>
        <w:bottom w:val="none" w:sz="0" w:space="0" w:color="auto"/>
        <w:right w:val="none" w:sz="0" w:space="0" w:color="auto"/>
      </w:divBdr>
    </w:div>
    <w:div w:id="1090346468">
      <w:bodyDiv w:val="1"/>
      <w:marLeft w:val="0"/>
      <w:marRight w:val="0"/>
      <w:marTop w:val="0"/>
      <w:marBottom w:val="0"/>
      <w:divBdr>
        <w:top w:val="none" w:sz="0" w:space="0" w:color="auto"/>
        <w:left w:val="none" w:sz="0" w:space="0" w:color="auto"/>
        <w:bottom w:val="none" w:sz="0" w:space="0" w:color="auto"/>
        <w:right w:val="none" w:sz="0" w:space="0" w:color="auto"/>
      </w:divBdr>
    </w:div>
    <w:div w:id="1164396838">
      <w:bodyDiv w:val="1"/>
      <w:marLeft w:val="0"/>
      <w:marRight w:val="0"/>
      <w:marTop w:val="0"/>
      <w:marBottom w:val="0"/>
      <w:divBdr>
        <w:top w:val="none" w:sz="0" w:space="0" w:color="auto"/>
        <w:left w:val="none" w:sz="0" w:space="0" w:color="auto"/>
        <w:bottom w:val="none" w:sz="0" w:space="0" w:color="auto"/>
        <w:right w:val="none" w:sz="0" w:space="0" w:color="auto"/>
      </w:divBdr>
    </w:div>
    <w:div w:id="1223251300">
      <w:bodyDiv w:val="1"/>
      <w:marLeft w:val="0"/>
      <w:marRight w:val="0"/>
      <w:marTop w:val="0"/>
      <w:marBottom w:val="0"/>
      <w:divBdr>
        <w:top w:val="none" w:sz="0" w:space="0" w:color="auto"/>
        <w:left w:val="none" w:sz="0" w:space="0" w:color="auto"/>
        <w:bottom w:val="none" w:sz="0" w:space="0" w:color="auto"/>
        <w:right w:val="none" w:sz="0" w:space="0" w:color="auto"/>
      </w:divBdr>
    </w:div>
    <w:div w:id="1256673108">
      <w:bodyDiv w:val="1"/>
      <w:marLeft w:val="0"/>
      <w:marRight w:val="0"/>
      <w:marTop w:val="0"/>
      <w:marBottom w:val="0"/>
      <w:divBdr>
        <w:top w:val="none" w:sz="0" w:space="0" w:color="auto"/>
        <w:left w:val="none" w:sz="0" w:space="0" w:color="auto"/>
        <w:bottom w:val="none" w:sz="0" w:space="0" w:color="auto"/>
        <w:right w:val="none" w:sz="0" w:space="0" w:color="auto"/>
      </w:divBdr>
    </w:div>
    <w:div w:id="1415201287">
      <w:bodyDiv w:val="1"/>
      <w:marLeft w:val="0"/>
      <w:marRight w:val="0"/>
      <w:marTop w:val="0"/>
      <w:marBottom w:val="0"/>
      <w:divBdr>
        <w:top w:val="none" w:sz="0" w:space="0" w:color="auto"/>
        <w:left w:val="none" w:sz="0" w:space="0" w:color="auto"/>
        <w:bottom w:val="none" w:sz="0" w:space="0" w:color="auto"/>
        <w:right w:val="none" w:sz="0" w:space="0" w:color="auto"/>
      </w:divBdr>
    </w:div>
    <w:div w:id="1902209418">
      <w:bodyDiv w:val="1"/>
      <w:marLeft w:val="0"/>
      <w:marRight w:val="0"/>
      <w:marTop w:val="0"/>
      <w:marBottom w:val="0"/>
      <w:divBdr>
        <w:top w:val="none" w:sz="0" w:space="0" w:color="auto"/>
        <w:left w:val="none" w:sz="0" w:space="0" w:color="auto"/>
        <w:bottom w:val="none" w:sz="0" w:space="0" w:color="auto"/>
        <w:right w:val="none" w:sz="0" w:space="0" w:color="auto"/>
      </w:divBdr>
    </w:div>
    <w:div w:id="20674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49;&#960;&#945;&#947;&#947;&#949;&#955;&#956;&#945;&#964;&#953;&#954;&#972;%20&#949;&#960;&#953;&#963;&#964;&#959;&#955;&#972;&#967;&#945;&#961;&#964;&#959;%20&#964;&#963;&#943;&#961;&#959;&#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7A8E11279F4AEAB883E47E994E5154"/>
        <w:category>
          <w:name w:val="Γενικά"/>
          <w:gallery w:val="placeholder"/>
        </w:category>
        <w:types>
          <w:type w:val="bbPlcHdr"/>
        </w:types>
        <w:behaviors>
          <w:behavior w:val="content"/>
        </w:behaviors>
        <w:guid w:val="{FF9C4F89-4281-4A15-BE32-21457D58AD69}"/>
      </w:docPartPr>
      <w:docPartBody>
        <w:p w:rsidR="00F30CB7" w:rsidRDefault="00641FD1" w:rsidP="00641FD1">
          <w:pPr>
            <w:pStyle w:val="9E7A8E11279F4AEAB883E47E994E5154"/>
          </w:pPr>
          <w:r>
            <w:rPr>
              <w:rFonts w:asciiTheme="majorHAnsi" w:eastAsiaTheme="majorEastAsia" w:hAnsiTheme="majorHAnsi" w:cstheme="majorBidi"/>
              <w:caps/>
              <w:color w:val="4472C4" w:themeColor="accent1"/>
              <w:sz w:val="80"/>
              <w:szCs w:val="80"/>
            </w:rPr>
            <w:t>[Τίτλος εγγράφου]</w:t>
          </w:r>
        </w:p>
      </w:docPartBody>
    </w:docPart>
    <w:docPart>
      <w:docPartPr>
        <w:name w:val="69C36368DBA24DF7B2AAD0DC93D0B70A"/>
        <w:category>
          <w:name w:val="Γενικά"/>
          <w:gallery w:val="placeholder"/>
        </w:category>
        <w:types>
          <w:type w:val="bbPlcHdr"/>
        </w:types>
        <w:behaviors>
          <w:behavior w:val="content"/>
        </w:behaviors>
        <w:guid w:val="{32843D72-1D3A-48A7-A826-B71B0CF46F12}"/>
      </w:docPartPr>
      <w:docPartBody>
        <w:p w:rsidR="00F30CB7" w:rsidRDefault="00641FD1" w:rsidP="00641FD1">
          <w:pPr>
            <w:pStyle w:val="69C36368DBA24DF7B2AAD0DC93D0B70A"/>
          </w:pPr>
          <w:r>
            <w:rPr>
              <w:color w:val="4472C4" w:themeColor="accent1"/>
              <w:sz w:val="28"/>
              <w:szCs w:val="28"/>
            </w:rPr>
            <w:t>[Υπότιτλος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mn-ea">
    <w:panose1 w:val="00000000000000000000"/>
    <w:charset w:val="00"/>
    <w:family w:val="roman"/>
    <w:notTrueType/>
    <w:pitch w:val="default"/>
  </w:font>
  <w:font w:name="Calibri">
    <w:panose1 w:val="020F0502020204030204"/>
    <w:charset w:val="A1"/>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D1"/>
    <w:rsid w:val="002C47F5"/>
    <w:rsid w:val="003D2222"/>
    <w:rsid w:val="00520482"/>
    <w:rsid w:val="005F39A2"/>
    <w:rsid w:val="00641FD1"/>
    <w:rsid w:val="00E06225"/>
    <w:rsid w:val="00F30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7A8E11279F4AEAB883E47E994E5154">
    <w:name w:val="9E7A8E11279F4AEAB883E47E994E5154"/>
    <w:rsid w:val="00641FD1"/>
  </w:style>
  <w:style w:type="paragraph" w:customStyle="1" w:styleId="69C36368DBA24DF7B2AAD0DC93D0B70A">
    <w:name w:val="69C36368DBA24DF7B2AAD0DC93D0B70A"/>
    <w:rsid w:val="00641FD1"/>
  </w:style>
  <w:style w:type="paragraph" w:customStyle="1" w:styleId="C3D63F9AFCCD4B499F285D256FEEEB02">
    <w:name w:val="C3D63F9AFCCD4B499F285D256FEEEB02"/>
    <w:rsid w:val="00641FD1"/>
  </w:style>
  <w:style w:type="paragraph" w:customStyle="1" w:styleId="348809F25A3547EBB9E44950605A6EB2">
    <w:name w:val="348809F25A3547EBB9E44950605A6EB2"/>
    <w:rsid w:val="00641FD1"/>
  </w:style>
  <w:style w:type="paragraph" w:customStyle="1" w:styleId="A19541BEB25E490585AABCA5BDC0D500">
    <w:name w:val="A19541BEB25E490585AABCA5BDC0D500"/>
    <w:rsid w:val="00641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Επώνυμο: λεψινιωτη                                                               ΟΝΟΜΑ:  ευαγγελια                       </PublishDate>
  <Abstract/>
  <CompanyAddress>Πάτρα, Μάρτιος 2021</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4.xml><?xml version="1.0" encoding="utf-8"?>
<ds:datastoreItem xmlns:ds="http://schemas.openxmlformats.org/officeDocument/2006/customXml" ds:itemID="{CCC6D3CB-A9C7-4A67-82FF-D790228D62FB}">
  <ds:schemaRefs>
    <ds:schemaRef ds:uri="http://schemas.openxmlformats.org/officeDocument/2006/bibliography"/>
  </ds:schemaRefs>
</ds:datastoreItem>
</file>

<file path=customXml/itemProps5.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επαγγελματικό επιστολόχαρτο τσίρος</Template>
  <TotalTime>21</TotalTime>
  <Pages>11</Pages>
  <Words>3417</Words>
  <Characters>18454</Characters>
  <Application>Microsoft Office Word</Application>
  <DocSecurity>0</DocSecurity>
  <Lines>153</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ΜΕΛΕΤΗ ΠΕΡΙΠΤΩΣΗς</vt:lpstr>
      <vt:lpstr/>
    </vt:vector>
  </TitlesOfParts>
  <Company>Εξάμηνο : στ</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ΜΕΛΕΤΗ ΠΕΡΙΠΤΩΣΗς</dc:title>
  <dc:subject>Ενδιάμεση Διαμορφωτική Αξιολόγηση Μαθησιακής Πορείας Φοιτητή</dc:subject>
  <dc:creator>user</dc:creator>
  <cp:keywords>Προς όλους τους ενδιαφερόμενους</cp:keywords>
  <cp:lastModifiedBy>MA</cp:lastModifiedBy>
  <cp:revision>5</cp:revision>
  <cp:lastPrinted>2021-03-21T09:35:00Z</cp:lastPrinted>
  <dcterms:created xsi:type="dcterms:W3CDTF">2021-03-28T17:51:00Z</dcterms:created>
  <dcterms:modified xsi:type="dcterms:W3CDTF">2021-03-28T18:13:00Z</dcterms:modified>
  <cp:contentStatus>αράλαμπος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